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bed0" w14:textId="318b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октября 2017 года № 136 "Об определении размера и порядка оказания жилищной помощи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декабря 2019 года № 395. Зарегистрировано Департаментом юстиции Актюбинской области 9 декабря 2019 года № 6537. Утратило силу решением Шалкарского районного маслихата Актюбинской области от 27 октября 2023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октября 2017 года № 136 "Об определении размера и порядка оказания жилищной помощи в Шалкарском районе" (зарегистрированное в Реестре государственной регистрации нормативных правовых актов № 5692, опубликованное 22 ноября 2017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11015,"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6 декабря 2019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30 октября 2017 года №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Шалкарском районе </w:t>
      </w:r>
      <w:r>
        <w:br/>
      </w:r>
      <w:r>
        <w:rPr>
          <w:rFonts w:ascii="Times New Roman"/>
          <w:b/>
          <w:i w:val="false"/>
          <w:color w:val="000000"/>
        </w:rPr>
        <w:t>1.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местного бюджета малообеспеченным семьям (гражданам), постоянно проживающим в Шалкарском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"Шалкарский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за № 11015).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- 50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- 100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150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- 200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вывоз бытовых отходов-ежемесячно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компенсации повышения тарифов абонентской платы за оказание услуг телекоммуникаций социально защищаемым гражданам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