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94a7" w14:textId="a8394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Айшуакского сельского округа Шалкарского района Актюбинской области от 7 февраля 2019 года № 4. Зарегистрировано Управлением юстиции Шалкарского района Департамента юстиции Актюбинской области 8 февраля 2019 года № 3-13-233. Утратило силу решением акима Айшуакского сельского округа Шалкарского района Актюбинской области от 6 мая 2019 года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акима Айшуакского сельского округа Шалкарского района Актюбинской области от 06.05.2019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 и на основании представления руководителя Шалкарской районной территориальной инспекции Комитета ветеринарного контроля и надзора Министерства сельского хозяйства Республики Казахстан от 10 января 2019 года № 16-8/05 аким Айшуакского сельского округа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выявлением заболевания бешенства среди животных, установить ограничительные мероприятия на территории улицы Е. Котибарулы в села Бегимбет Айшуакского сельского округа.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Государсвенному учреждению "Аппарат акима Айшуакского сельского округа Шалкарского района Актюбинской области"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Шалкарского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 Шалкарского района.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Айшуакского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О.Ә. Әбшанов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