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731" w14:textId="e588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Айшуакского сельского округа от 7 февраля 2019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6 мая 2019 года № 6. Зарегистрировано Департаментом юстиции Актюбинской области 14 мая 2019 года № 6136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9 апреля 2019 года № 16-8/61 аким Айшуакского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бешенства среди животных снять ограничительные мероприятия, установленные на территории улицы Е. Котибарулы в селе Бегимбет Айшуакского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Айшуакского сельского округа от 7 февраля 2019 года № 4 "Об установлении ограничительных мероприятий" (зарегистрированное в Реестре государственной регистрации нормативно правовых актов № 3-13-233, опубликованное 12 февраля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Айшуакского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Шалкарского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О.Ә. Әбшанов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