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23aa6" w14:textId="1323a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 потребления товарного и сжиженного нефтяного газа по Алматинской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от 4 февраля 2019 года № 48. Зарегистрировано Департаментом юстиции Алматинской области 8 февраля 2019 года № 5052. Утратило силу постановлением акимата Алматинской области от 18 ноября 2024 года № 345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Алматинской области от 18.11.2024 </w:t>
      </w:r>
      <w:r>
        <w:rPr>
          <w:rFonts w:ascii="Times New Roman"/>
          <w:b w:val="false"/>
          <w:i w:val="false"/>
          <w:color w:val="ff0000"/>
          <w:sz w:val="28"/>
        </w:rPr>
        <w:t>№ 345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6-2)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статьи 7 Закона Республики Казахстан от 09 января 2012 года "О газе и газоснабжении" и приказа Министра энергетики Республики Казахстан от 18 сентября 2018 года </w:t>
      </w:r>
      <w:r>
        <w:rPr>
          <w:rFonts w:ascii="Times New Roman"/>
          <w:b w:val="false"/>
          <w:i w:val="false"/>
          <w:color w:val="000000"/>
          <w:sz w:val="28"/>
        </w:rPr>
        <w:t>№ 377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расчета и утверждения норм потребления товарного и сжиженного нефтяного газа" (зарегистрирован в Реестре государственной регистрации нормативных правовых актов № 17472), акимат Алматинской области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нормы потребления товарного и сжиженного нефтяного газа по Алматинской области,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Государственному учреждению "Управление энергетики и жилищно-коммунального хозяйства Алматинской области" в установленном законодательством Республики Казахстан порядке обеспечить: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Алматинской области;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Алматинской области после его официального опубликования;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постановления представление в государственно-правовой отдел аппарата акима Алматинской области сведений об исполнении мероприятий, предусмотренных подпунктами 1), 2) и 3) настоящего пункта.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Алматинской области А. Байжанова.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 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Алмaтинской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Баталов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Алматинской области от "4" февраля 2019 года № 48</w:t>
            </w:r>
          </w:p>
        </w:tc>
      </w:tr>
    </w:tbl>
    <w:bookmarkStart w:name="z1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потребления товарного газа по Алматинской области 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потребления газа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потребления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потребления газа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Приготовление пищи при наличии газовой плиты и центрального горячего водоснабжения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кубических метров на 1 человека в месяц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Подогрев воды при наличии газовой плиты и газового водонагревателя (при отсутствии централизованного горячего водоснабжения)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кубических метров на 1 человека в месяц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Подогрев воды при наличии газовой плиты и отсутствии центрального горячего водоснабжения и газового водонагревателя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кубических метров на 1 человека в месяц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Индивидуальное (поквартирное) отопление жилых помещений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кубических метров на 1 человека в месяц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</w:tbl>
    <w:bookmarkStart w:name="z2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потребления сжиженного нефтяного газа по Алматинской области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потребления газа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потребления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потребления газа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Приготовление пищи при наличии газовой плиты и центрального горячего водоснабжения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 на 1 человека в месяц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Подогрев воды при наличии газовой плиты и газового водонагревателя (при отсутствии централизованного горячего водоснабжения)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 на 1 человека в месяц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Подогрев воды при наличии газовой плиты и отсутствии центрального горячего водоснабжения и газового водонагревателя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 на 1 человека в месяц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Индивидуальное (поквартирное) отопление жилых помещений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 на 1 человека в месяц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