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59f5" w14:textId="de65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26 марта 2018 года № 127 "Об утверждении регламента государственной услуги "Определение делимости и неделимости земельных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февраля 2019 года № 56. Зарегистрировано Департаментом юстиции Алматинской области 11 февраля 2019 года № 5054.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26 марта 2018 года № 127 "Об утверждении регламента государственной услуги "Определение делимости и неделимости земельных участков"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"Определение делимости и неделимости земельных участков",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Алмaтинской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"6" февраля 2019 года № 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26 марта 2018 года № 127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делимости и неделимости земельных участков"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 (далее - услугодатель).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"Определение делимости и неделимости земельных участков", утвержденного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15846) (далее - Стандарт).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определение делимости и неделимости земельных участков либо мотивированный ответ об отказе в оказании государственной услуги по основаниям, предусмотреннымпунктом 10 Стандарта.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14 (четырнадцать)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услугодателяв процессе оказания государственной услуги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"Определение делимости и неделимости земельных участков"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