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5e63" w14:textId="f545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февраля 2019 года № 72. Зарегистрировано Департаментом юстиции Алматинской области 21 февраля 2019 года № 5058. Утратило силу постановлением акимата Алматинской области от 20 декабря 2019 года № 579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17306),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нормативов и объемов субсидий" от 13 февраля 2018 года № 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марта 2018 года в Эталонном контрольном банке нормативных правовых актов Республике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"20" февраля 2019 года № 72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911"/>
        <w:gridCol w:w="414"/>
        <w:gridCol w:w="2324"/>
        <w:gridCol w:w="2324"/>
        <w:gridCol w:w="3277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1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2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</w:p>
          <w:bookmarkEnd w:id="13"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быков-производителей мясных пород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и чистопородных свиней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 для воспроизводства товарной отары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"20" февраля 2019 года № 72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594"/>
        <w:gridCol w:w="526"/>
        <w:gridCol w:w="1646"/>
        <w:gridCol w:w="2566"/>
        <w:gridCol w:w="3006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 (тенге)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6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42 125,5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904 330,0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485 625,0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зачетного веса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зачетного веса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45 547,0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3 507 350,0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438 250,0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1 211 425,0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129 375,0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