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91e2" w14:textId="2709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февраля 2019 года № 73. Зарегистрировано Департаментом юстиции Алматинской области 21 февраля 2019 года № 5060.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№ 11276),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сфере физической культуры и спорта" от 15 июля 2015 года № 315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3343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августа 2015 года в информационно-правовой системе "Әділет")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государственное учреждение "Аппарат акима Алматинской области" сведений об исполнении мероприятий, предусмотренных подпунктами 1), 2) и 3)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Байжанова.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2019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315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бесплатно юридическим лицам (далее – услугополучатель) местным исполнительным органом области в области физической культуры и спорта (далее – услугодатель).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стандарта государственной услуги "Присвоение статусов "специализированная" спортивным школам и "специализированное" отделениям спортивных школ",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копия решения о присвоении статуса "специализированная" спортивным школам, "специализированное" - отделениям спортивных школ,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 – 15 (пятнадцать) минут. Результат – направление руководителю услугодателя;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– определение ответственного исполнителя услугодателя;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28 (двадцать восемь) календарных дней. Результат – направление результата оказания государственной услуги на подпись руководителю услугодателя;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услуги, направление ответственному исполнителю услугодателя – 4 (четыре) часа. Результат – направление результата государственной услуги ответственному исполнителю услугодателя;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 – 15 (пятнадцать) минут. Результат – выдача результата государственной услуги.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- 15 (пятнадцать) минут;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"Присвоение статусов "специализированная" спортивным школам и "специализированное" отделениям спортивных школ"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2019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315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44"/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бесплатно физическим лицам (далее – услугополучатель) соответствующими подразделениями осуществляющие функции в области физической культуры и спорта местного исполнительного органа области (далее – услугодатель).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стандарта государственной услуги "Выдача жилища чемпионам и призерам Олимпийских, Паралимпийских и Сурдлимпийских игр",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оказания государственной услуги: бумажная.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действия, услугодатель отказывает в приеме заявления.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4"/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руководителю услугодателя – 15 (пятнадцать) минут. Результат – направление руководителю услугодателя;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30 (тридцать) минут. Результат – определение ответственного исполнителя услугодателя;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оформление результата оказания государственной услуги либо мотивированного ответа об отказе в оказании государственной услуги, направление руководителю услугодателя для подписания – 6 (шесть) рабочих дней. Результат – оформление результата оказания государственной услуги либо мотивированного ответа об отказе в оказании государственной услуги;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либо мотивированного ответа об отказе в оказании государственной услуги, передача на регистрацию специалисту услугодателя – 30 (тридцать) минут. Результат – регистрация результата оказания государственной услуги либо мотивированного ответа об отказе в оказании государственной услуги;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– выдача результата оказания государственной услуги либо мотивированного ответа об отказе в оказании государственной услуги.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этап: 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заявки по целевым текущим трансфертам в уполномоченный орган в области физической культуры и спорта – 10 (десять) рабочих дней. Результат – направление заявки по целевым текущим трансфертам;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с уполномоченным органом в области физической культуры и спорта соглашения о результатах по целевым текущим трансфертам – 3 (три) месяца. Результат – заключение соглашения;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приобретает жилище и оформляет результат оказания государственной услуги – 6 (шесть) месяцев со дня поступления целевых текущих трансфертов. Результат – приобретает жилище;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услуги, направление ответственному исполнителю услугодателя – 30 (тридцать) минут. Результат – направление результата государственной услуги ответственному исполнителю услугодателя;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24 (двадцать четыре) часа. Результат – выдача результата государственной услуги.</w:t>
      </w:r>
    </w:p>
    <w:bookmarkEnd w:id="69"/>
    <w:bookmarkStart w:name="z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"Справочнике бизнес-процессов оказания государственной услуги". </w:t>
      </w:r>
    </w:p>
    <w:bookmarkEnd w:id="75"/>
    <w:bookmarkStart w:name="z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- 24 (двадцать четыре) час;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жилища чемпионам и призерам Олимпийских, Паралимпийских и Сурдлимпийских игр"</w:t>
            </w:r>
          </w:p>
        </w:tc>
      </w:tr>
    </w:tbl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</w:t>
      </w:r>
    </w:p>
    <w:bookmarkEnd w:id="84"/>
    <w:bookmarkStart w:name="z10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</w:t>
      </w:r>
    </w:p>
    <w:bookmarkEnd w:id="87"/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