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06b" w14:textId="1782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марта 2019 года № 85. Зарегистрировано Департаментом юстиции Алматинской области 5 марта 2019 года № 5064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11094),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по Алматинской области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(1тонну)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приоритетных сельскохозяйственных культур и норм субсидий на 2018 год" от 09 октября 2018 года № 475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18 октября 2018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2019 года № 85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Алматинской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2019 года № 85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369"/>
        <w:gridCol w:w="8016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