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4c02" w14:textId="4c84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изменения в постановление акимата Алматинской области от 7 февраля 2018 года № 54 "Об утверждении регламентов государственных услуг в области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11 марта 2019 года № 90. Зарегистрировано Департаментом юстиции Алматинской области 15 марта 2019 года № 5068. Утратило силу постановлением акимата Алматинской области от 31 января 2020 года № 35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31.01.2020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медицинской деятельности" (зарегистрирован в Реестре государственной регистрации нормативных правовых актов № 11356),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утверждении регламентов государственных услуг в области здравоохранения" от 7 февраля 2018 года № 54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4535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28 марта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медицинскую деятельность",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здравоохранения Алматинской области" в установленном законодательством Республики Казахстан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Алматинской области после его официального опубликования;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А. Абдуалиева.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"11" марта 2019 года № 90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февраля 2018 года № 54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медицинскую деятельность"</w:t>
      </w:r>
    </w:p>
    <w:bookmarkEnd w:id="9"/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медицинскую деятельность" (далее - государственная услуга) оказывается платно физическим и юридическим лицам (далее - услугополучатель) местным исполнительным органом области (далее - услугодатель).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лицензии на медицинскую деятельность"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11356) (далее - Стандарт).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оказанной государственной услуги осуществляется через: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"электронного правительства" www.egov.kz, www. elicense.kz (далее – портал). 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лицензия и (или) приложение к лицензии, переоформление лицензии и (или) приложения к лицензии, дубликат лицензии и (или) приложения к лицензии на медицинскую деятельность, либо мотивированный ответ об отказе в оказании государственной услуги в случаях и по основаниям, предусмотренным пунктом 10 Стандарта. 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лицензии и (или) приложения к лицензии на бумажном носителе лицензия и (или) приложение к лицензии оформляются в электронной форме, распечатываются и заверяются печатью услугодателя и подписью руководителя услугодателя.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20"/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15 (пятнадцать) минут. Результат - направление руководителю услугодателя;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2 (два) часа. Результат - определение ответственного исполнителя услугодателя;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услугодателя: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14 (четырнадцать) рабочих дней;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2 (два) рабочих дня;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и (или) приложения к лицензии в случае утери или порчи, выданных в бумажной форме – 1 (один) рабочий день. Результат - направление результата оказания государственной услуги на подпись руководителю услугодателя;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2 (два) часа. Результат - направление результата оказания государственной услуги ответственному исполнителю услугодателя;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15 (пятнадцать) минут. Результат - выдача результата оказания государственной услуги.</w:t>
      </w:r>
    </w:p>
    <w:bookmarkEnd w:id="31"/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</w:t>
      </w:r>
    </w:p>
    <w:bookmarkEnd w:id="37"/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 и выдает расписку о приеме соответствующих документов (согласно пункту 10 Стандарта работник Государственной корпорации отказывает в приеме заявления и выдает расписку согласно приложению 8 Стандарта) - 15 (пятнадцать) минут;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направляет принятые документы услугодателю - 2 (два) часа;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получает результат оказания государственной услуги от услугодателя - 1 (один) час;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услугополучателю результат оказания государственной услуги - 15 (пятнадцать) минут.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ЭЦП;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"личном кабинете" услугополучателя отображается статус о принятии запроса для оказания государственной услуги;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 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лицензии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медицинскую деятельность"</w:t>
            </w:r>
          </w:p>
        </w:tc>
      </w:tr>
    </w:tbl>
    <w:bookmarkStart w:name="z6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172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