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73df" w14:textId="0a07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 марта 2018 года № 81 "Об утверждении регламентов государственных услуг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марта 2019 года № 104. Зарегистрировано Департаментом юстиции Алматинской области 1 апреля 2019 года № 5084. Утратило силу постановлением акимата Алматинской области от 13 февраля 2020 года № 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сфере социальной защиты населения" от 1 марта 2018 года № 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"Присвоение или продление статуса оралмана" согласно приложению 15 к настоящему постановлению;";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или продление статуса оралмана",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Алматинской области" в установленном законодательством Республики Казахстан порядке обеспечить: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марта 2019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марта 2018 года № 81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(далее - государственная услуга) оказывается бесплатно физическим лицам (далее - услугополучатель) местными исполнительными органами районов и городов областного значения (далее – услугодатель).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- Стандарт).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удостоверения или его дубликата;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удостоверения или его дубликата; 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выплата компенсации путем перечисления на лицевые счета услугополучателей; 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выплата компенсации путем перечисления на контрольные счета наличности временного размещения денег физических и юридических лиц услугополучателей, отбывающим наказание в местах лишения свободы. </w:t>
      </w:r>
    </w:p>
    <w:bookmarkEnd w:id="26"/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 – 19 (девятнадцать) рабочих дней со дня регистрации заявления;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впервые обратившимся услугополучателям – 4 (четыре) рабочих дней после принятия решения о регистрации граждан пострадавшими вследствие ядерных испытаний на Семипалатинском испытательном ядерном полигоне;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– 4 (четыре) рабочих дня со дня регистрации заявления услугополучателя;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единовременной государственной денежной компенсации согласно графику выплаты компенсации в разрезе области.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на 1 (один) месяц в случаях, когда необходимо проведение дополнительных запросов, проверок для принятия решения об оказании государственной услуги. Результат - направление результата оказания государственной услуги на подпись руководителю услугодателя;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30 (тридцать) минут. Результат - выдача результата оказания государственной услуги.</w:t>
      </w:r>
    </w:p>
    <w:bookmarkEnd w:id="39"/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45"/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3 Стандарта) - 15 (пятнадцать) минут;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 граждан,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пострадавших вследствие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ядерных испытаний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Семипалатинском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испытательном ядерном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полигоне, 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единовременной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денежной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компенсации, выдача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удостоверений"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марта 2019 года № 104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марта 2018 года № 81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"Обеспечение инвалидов сурдо-тифлотехническими и обязательными гигиеническими средствами"</w:t>
      </w:r>
    </w:p>
    <w:bookmarkEnd w:id="56"/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"Обеспечение инвалидов сурдо-тифлотехническими и обязательными гигиеническими средствами" (далее - государственная услуга) оказывается бесплатно физическим лицам (далее - услугополучатель) местными исполнительными органами районов и городов областного значения (далее – услугодатель).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"Обеспечение инвалидов сурдо-тифлотехническими и обязательными гигиеническими средствами"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- Стандарт).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корпорация" Правительство для граждан" (далее – Государственная корпорация); </w:t>
      </w:r>
    </w:p>
    <w:bookmarkEnd w:id="61"/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об оформлении документов в произвольной форме с указанием сроков предоставления инвалидам сурдо-тифлотехнических и обязательных гигиенических средств, включая подбор и настройку слуховых аппаратов, а также сервисное обслуживание. 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5"/>
    <w:bookmarkStart w:name="z1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69"/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4 (четыре) часа. Результат - определение ответственного исполнителя услугодателя;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8 (восемь)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71"/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72"/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- 30 (тридцать) минут. Результат - выдача результата оказания государственной услуги.</w:t>
      </w:r>
    </w:p>
    <w:bookmarkEnd w:id="73"/>
    <w:bookmarkStart w:name="z11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4"/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79"/>
    <w:bookmarkStart w:name="z11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0"/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 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3 Стандарта) - 15 (пятнадцать) минут;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работник Государственной корпорации получает результат оказания государственной услуги от услугодателя - 3 (три) часа; </w:t>
      </w:r>
    </w:p>
    <w:bookmarkEnd w:id="86"/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"Обеспечение 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сурдо-тифлотехническими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обязательными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гигиеническими средствами"</w:t>
            </w:r>
          </w:p>
        </w:tc>
      </w:tr>
    </w:tbl>
    <w:bookmarkStart w:name="z13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8"/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марта 2019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"1" марта 2018 года № 81</w:t>
            </w:r>
          </w:p>
        </w:tc>
      </w:tr>
    </w:tbl>
    <w:bookmarkStart w:name="z14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или продление статуса оралмана"</w:t>
      </w:r>
    </w:p>
    <w:bookmarkEnd w:id="90"/>
    <w:bookmarkStart w:name="z14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или продление статуса оралмана" (далее - государственная услуга) оказывается бесплатно физическим лицам (далее - услугополучатель) местным исполнительным органом области (далее – услугодатель).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"Присвоение или продление статуса оралмана"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- Стандарт).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удостоверения оралмана.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9"/>
    <w:bookmarkStart w:name="z15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4 (четыре) рабочих дня. Результат - направление результата оказания государственной услуги на подпись руководителю услугодателя;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оказания государственной услуги и направление ответственному исполнителю услугодателя – 3 (три) часа. Результат - направление результата оказания государственной услуги ответственному исполнителю услугодателя;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- 30 (тридцать) минут. Результат - выдача результата оказания государственной услуги.</w:t>
      </w:r>
    </w:p>
    <w:bookmarkEnd w:id="105"/>
    <w:bookmarkStart w:name="z15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услугодателя. 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110"/>
    <w:bookmarkStart w:name="z16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1"/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 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2 Стандарта) - 20 (двадцать) минут;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часа. 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(городские) отделения Государственной корпорации для обеспечения доставки пакета документов курьером – 2 (два) рабочих дня; 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- 3 (три) часа.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 отделения Государственной корпорации для обеспечения доставки результата оказания государственной услуги курьером – 3 (три) рабочих дня;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(двадцать) минут.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"Присвоение или продление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статуса оралмана"</w:t>
            </w:r>
          </w:p>
        </w:tc>
      </w:tr>
    </w:tbl>
    <w:bookmarkStart w:name="z17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1"/>
    <w:bookmarkStart w:name="z1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марта 2019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марта 2018 года № 81</w:t>
            </w:r>
          </w:p>
        </w:tc>
      </w:tr>
    </w:tbl>
    <w:bookmarkStart w:name="z18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</w:t>
      </w:r>
    </w:p>
    <w:bookmarkEnd w:id="123"/>
    <w:bookmarkStart w:name="z18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4"/>
    <w:bookmarkStart w:name="z1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- государственная услуга) оказывается бесплатно физическим лицам (далее - услугополучатель) местными исполнительными органами районов и городов областного значения (далее – услугодатель).</w:t>
      </w:r>
    </w:p>
    <w:bookmarkEnd w:id="125"/>
    <w:bookmarkStart w:name="z1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удостоверения реабилитированному лицу"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11342) (далее - Стандарт).</w:t>
      </w:r>
    </w:p>
    <w:bookmarkEnd w:id="126"/>
    <w:bookmarkStart w:name="z1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7"/>
    <w:bookmarkStart w:name="z1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28"/>
    <w:bookmarkStart w:name="z1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услуги: удостоверение или его дубликат по форме, утвержденной постановлением Правительства Республики Казахстан от 2 апреля 2015 года № 184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репрессиям". </w:t>
      </w:r>
    </w:p>
    <w:bookmarkEnd w:id="129"/>
    <w:bookmarkStart w:name="z1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0"/>
    <w:bookmarkStart w:name="z19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1"/>
    <w:bookmarkStart w:name="z1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32"/>
    <w:bookmarkStart w:name="z1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33"/>
    <w:bookmarkStart w:name="z1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134"/>
    <w:bookmarkStart w:name="z1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35"/>
    <w:bookmarkStart w:name="z1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4 (четыре) рабочих дня. Результат - направление результата оказания государственной услуги на подпись руководителю услугодателя;</w:t>
      </w:r>
    </w:p>
    <w:bookmarkEnd w:id="136"/>
    <w:bookmarkStart w:name="z1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37"/>
    <w:bookmarkStart w:name="z2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30 (тридцать) минут. Результат - выдача результата оказания государственной услуги услугополучателю.</w:t>
      </w:r>
    </w:p>
    <w:bookmarkEnd w:id="138"/>
    <w:bookmarkStart w:name="z20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9"/>
    <w:bookmarkStart w:name="z2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40"/>
    <w:bookmarkStart w:name="z2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41"/>
    <w:bookmarkStart w:name="z2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42"/>
    <w:bookmarkStart w:name="z2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43"/>
    <w:bookmarkStart w:name="z2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144"/>
    <w:bookmarkStart w:name="z20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5"/>
    <w:bookmarkStart w:name="z2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 </w:t>
      </w:r>
    </w:p>
    <w:bookmarkEnd w:id="146"/>
    <w:bookmarkStart w:name="z2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47"/>
    <w:bookmarkStart w:name="z2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документов и выдает расписку согласно приложению 2 Стандарта) - 20 (двадцать) минут;</w:t>
      </w:r>
    </w:p>
    <w:bookmarkEnd w:id="148"/>
    <w:bookmarkStart w:name="z2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149"/>
    <w:bookmarkStart w:name="z2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150"/>
    <w:bookmarkStart w:name="z2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- 3 (три) часа;</w:t>
      </w:r>
    </w:p>
    <w:bookmarkEnd w:id="151"/>
    <w:bookmarkStart w:name="z2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- 20 (двадцать) минут. 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удостоверения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реабилитированному лицу"</w:t>
            </w:r>
          </w:p>
        </w:tc>
      </w:tr>
    </w:tbl>
    <w:bookmarkStart w:name="z21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3"/>
    <w:bookmarkStart w:name="z22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