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bc38" w14:textId="213b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развития племенного животноводства,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апреля 2019 года № 147. Зарегистрировано Департаментом юстиции Алматинской области 22 апреля 2019 года № 5124. Утратило силу постановлением акимата Алматинской области от 11 марта 2020 года № 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 и повышения продуктивности и качества продукции животноводства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Алматинской области: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объемов субсидий" от 31 октября 2018 года № 510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4857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ноября 2018 года в Эталонном контрольном банке нормативных правовых актов Республики Казахстан);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постановление акимата Алматинской области от 31 октября 2018 года № 510 "Об утверждении объемов субсидий" от 20 февраля 2019 года № 71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5061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февраля 2019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С. Бескемпирова.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"19" апреля 2019 года № 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Алматинской области от 26.02.2020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2912"/>
        <w:gridCol w:w="869"/>
        <w:gridCol w:w="2095"/>
        <w:gridCol w:w="2524"/>
        <w:gridCol w:w="2954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3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14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1 347 301,6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830 860,0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898 950,0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доза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1 448 942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588 242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588 241,5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293 586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733 965,0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962 937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1 444 405,5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племенного барана-производителя, используемых для воспроизводства товарной отары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8 588 825,6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2019 года № 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Алматинской области от 26.02.2020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3753"/>
        <w:gridCol w:w="649"/>
        <w:gridCol w:w="1589"/>
        <w:gridCol w:w="2478"/>
        <w:gridCol w:w="2902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 (тенге)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(голов, тонна)</w:t>
            </w:r>
          </w:p>
          <w:bookmarkEnd w:id="17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309 696,6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48 674,5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1 182 173,9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24 779,8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867 291,5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7 593,5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151 869,0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9 306,0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6 995,3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3 705 683,6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42 337,8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3 387 023,5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262 373,1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496 227,9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1 357 450,4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265 459,4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796 378,2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74 559,7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201 311,1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53 672,0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134 180,0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102 536,9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Коневодство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7 946 704,4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