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8611" w14:textId="ab38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субсидии на повышение продуктивности и качества продукции аквакультуры (рыбоводства)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апреля 2019 года № 171. Зарегистрировано Департаментом юстиции Алматинской области 2 мая 2019 года № 5125. Утратило силу постановлением акимата Алматинской области от 16 апреля 2020 года № 171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– Министра сельского хозяйства Республики Казахстан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17583),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 субсидии на повышение продуктивности и качества продукции аквакультуры (рыбоводства)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от 15 июня 2018 года № 288 "Об утверждении объемов субсидии"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июня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"29" апреля 2019 года № 171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субсидии на повышение продуктивности и качества продукции аквакультуры (рыбоводства)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44"/>
        <w:gridCol w:w="293"/>
        <w:gridCol w:w="2921"/>
        <w:gridCol w:w="1392"/>
        <w:gridCol w:w="1940"/>
        <w:gridCol w:w="1392"/>
        <w:gridCol w:w="2858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1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на производство 1 (одного) килограмма продукции (кг)</w:t>
            </w:r>
          </w:p>
          <w:bookmarkEnd w:id="12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 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1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обьем (тонна)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  <w:bookmarkEnd w:id="14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29 155,2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и их гибридов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1 556,4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