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6f54" w14:textId="7396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2 октября 2017 года № 405 "Об утверждении регламентов государственных услуг в сфере долевого участия в жилищном строительстве"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апреля 2019 года № 161. Зарегистрировано Департаментом юстиции Алматинской области 2 мая 2019 года № 5126.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по инвестициям и развитию Республики Казахстан от 26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№ 15398),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регламентов государственных услуг в сфере долевого участия в жилищном строительстве" от 2 октября 2017 года № 405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4348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октября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привлечение денег дольщиков",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об учетной записи договора о долевом участии в жилищном строительстве",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Алматинской области" в установленном законодательством Республики Казахстан порядке обеспечить: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Алматинской области после его официального опубликования;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Алматинской области Л. Турлашова.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Алмaтинской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 от "25" 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октября 2017 года № 405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привлечение денег дольщиков"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привлечение денег дольщиков" (далее - государственная услуга) оказывается бесплатно юридическим лицам (далее – услугополучатель) местными исполнительными органами районов и городов областного значения (далее - услугодатель).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разрешения на привлечение денег дольщиков" утвержденного приказом Министра по инвестициям и развитию Республики Казахстан от 26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№ 15398) (далее - Стандарт).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выдача разрешения на привлечение денег дольщиков согласно приложению 1 к Стандарту, либо мотивированный ответ об отказе в оказании государственной услуги в случаях и по основаниям, предусмотренных пунктом 10 Стандарта. 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6"/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20 (двадцать) минут. Результат - направление руководителю услугодателя;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9 (девять)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20 (двадцать) минут. Результат - выдача результата оказания государственной услуги.</w:t>
      </w:r>
    </w:p>
    <w:bookmarkEnd w:id="24"/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30"/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 и выдает расписку о приеме соответствующих документов (согласно пункту 9 Стандарта работник Государственной корпорации отказывает в приеме заявления и выдает расписку согласно приложению 3 Стандарта) - 20 (двадцать) минут; 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- 2 (два) часа; 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- 1 (один) час; 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 - 20 (двадцать) минут.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разрешения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привлечение денег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дольщиков"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"25" апреля 2019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октября 2017 года № 405</w:t>
            </w:r>
          </w:p>
        </w:tc>
      </w:tr>
    </w:tbl>
    <w:bookmarkStart w:name="z7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об учетной записи договора о долевом участии в жилищном строительстве"</w:t>
      </w:r>
    </w:p>
    <w:bookmarkEnd w:id="41"/>
    <w:bookmarkStart w:name="z7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выписки об учетной записи договора о долевом участии в жилищном строительстве" (далее - государственная услуга) оказывается бесплатно юридическим лицам (далее – услугополучатель) местными исполнительными органами районов и городов областного значения (далее - услугодатель).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выписки об учетной записи договора о долевом участии в жилищном строительстве" утвержденного приказом Министра по инвестициям и развитию Республики Казахстан от 26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долевого участия в жилищном строительстве" (зарегистрирован в Реестре государственной регистрации нормативных правовых актов № 15398) (далее - Стандарт).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выдача выписки об учетной записи договора о долевом участии в жилищном строительстве согласно приложению 1 к Стандарту государственной услуги либо мотивированный ответ об отказе в оказании государственной услуги в случаях и по основаниям, предусмотренных пунктом 10 Стандарта. 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48"/>
    <w:bookmarkStart w:name="z7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20 (двадцать) минут. Результат - направление руководителю услугодателя;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5 (пять)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20 (двадцать) минут. Результат - выдача результата оказания государственной услуги.</w:t>
      </w:r>
    </w:p>
    <w:bookmarkEnd w:id="56"/>
    <w:bookmarkStart w:name="z8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62"/>
    <w:bookmarkStart w:name="z9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 и выдает расписку о приеме соответствующих документов (согласно пункту 9 Стандарта работник Государственной корпорации отказывает в приеме заявления и выдает расписку согласно приложению 3 Стандарта) - 20 (двадцать) минут; 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- 2 (два) часа; 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- 1 (один) час; 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 - 20 (двадцать) минут. 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выписки об учетной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записи договора о долевом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участии в жилищном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строительстве"</w:t>
            </w:r>
          </w:p>
        </w:tc>
      </w:tr>
    </w:tbl>
    <w:bookmarkStart w:name="z10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1"/>
    <w:bookmarkStart w:name="z1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