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b59" w14:textId="2d81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мая 2019 года № 176. Зарегистрировано Департаментом юстиции Алматинской области 15 мая 2019 года № 5131.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18243),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"Продажа в частную собственность земельного участка, ранее предоставленного в землепользование"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"Продажа земельного участка в частную собственность в рассрочку"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"Заключение договоров купли-продажи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"Заключение договоров аренды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"Постановка на очередь на получение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 веб-портал "электронного правительства" www.egov.kz (далее – портал).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– 22 (двадцать два) рабочих дня;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со дня утверждения землеустроительного проекта вынесение решения о предоставлении права землепользования на земельный участок – 7 (семь)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портал, его длительность: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"Принятие 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предоставлении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участков для 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сервиса в придорожных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полосах или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их пределами, когда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доступа к ним требуется подъезд"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 земельного участка, ранее предоставленного в землепользование"</w:t>
      </w:r>
    </w:p>
    <w:bookmarkEnd w:id="47"/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в частную собственность земельного участка, ранее предоставленного в землепользование"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значения, акимами поселка, села, сельского округа (далее - услугодатель).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Стандарта.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4"/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62"/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в частную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 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участка, ранее предоставленного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землепользование"</w:t>
            </w:r>
          </w:p>
        </w:tc>
      </w:tr>
    </w:tbl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10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 участка в частную собственность в рассрочку"</w:t>
      </w:r>
    </w:p>
    <w:bookmarkEnd w:id="71"/>
    <w:bookmarkStart w:name="z1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земельного участка в частную собственность в рассрочку"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 (далее - услугодатель).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Стандарта.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8"/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86"/>
    <w:bookmarkStart w:name="z1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земельного 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частную собственность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рассрочку"</w:t>
            </w:r>
          </w:p>
        </w:tc>
      </w:tr>
    </w:tbl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купли-продажи земельного участка"</w:t>
      </w:r>
    </w:p>
    <w:bookmarkEnd w:id="95"/>
    <w:bookmarkStart w:name="z14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купли-продажи земельного участка"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 (далее - услугодатель).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купли-продажи земельного участка либо мотивированный отказ в оказании государственной услуги по основаниям, предусмотренным пунктом 10 Стандарта.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2"/>
    <w:bookmarkStart w:name="z14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06"/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10"/>
    <w:bookmarkStart w:name="z1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договоров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купли-продажи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участка"</w:t>
            </w:r>
          </w:p>
        </w:tc>
      </w:tr>
    </w:tbl>
    <w:bookmarkStart w:name="z16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17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аренды земельного участка"</w:t>
      </w:r>
    </w:p>
    <w:bookmarkEnd w:id="119"/>
    <w:bookmarkStart w:name="z1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аренды земельного участка"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 (далее - услугодатель).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аренды земельного участка либо мотивированный отказ в оказании государственной услуги по основаниям, предусмотренным пунктом 10 Стандарта.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6"/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34"/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9"/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договоров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участка"</w:t>
            </w:r>
          </w:p>
        </w:tc>
      </w:tr>
    </w:tbl>
    <w:bookmarkStart w:name="z1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мая 2019 года № 176</w:t>
            </w:r>
          </w:p>
        </w:tc>
      </w:tr>
    </w:tbl>
    <w:bookmarkStart w:name="z20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</w:t>
      </w:r>
    </w:p>
    <w:bookmarkEnd w:id="143"/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на получение земельного участка"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значения, акимами поселка, села, сельского округа (далее - услугодатель).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18243) (далее - Стандарт).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пунктом 10 Стандарта. 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0"/>
    <w:bookmarkStart w:name="z21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11 (одиннадцать)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58"/>
    <w:bookmarkStart w:name="z22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очередь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получение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участка"</w:t>
            </w:r>
          </w:p>
        </w:tc>
      </w:tr>
    </w:tbl>
    <w:bookmarkStart w:name="z2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5"/>
    <w:bookmarkStart w:name="z2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