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d59d" w14:textId="613d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Алматинской области от 14 апреля 2016 года № 192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мая 2019 года № 197. Зарегистрировано Департаментом юстиции Алматинской области 27 мая 2019 года № 5142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14 апреля 2016 года № 192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работающих в сельской местности"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июля 2016 года в информационно-правовой системе "Әділет")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работающих в сельской местности";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7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"Определить 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работающих в сельской местности согласно приложениям 1, 2, 3, 4, 5, 6, 7 к настоящему постановлению.".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хозяйчтвенного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со дня государственной регистрации настоящего постановления представления в государственно-правовой отдел аппарата акима Алматинской области сведений об исполнении мероприятий, предусмотренных подпунктами 1), 2), и 3)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Л. Турлашова.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от "__" ___ 2019 г.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лесного хозяйства, работающие в сельской местности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9294"/>
      </w:tblGrid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должности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коммунального государственного учреждения лесного хозяйства (директор)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коммунального государственного учреждения лесного хозяйства (заместитель директора)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по охране и защите леса (инженер по охране и защите природных комплексов)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инженер по лесовосстановлению (инженер по воспроизводству лесов и лесоразведению)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охотовед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Инженера всех специальностей основных служб лесного хозяйства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труда и технике безопасности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лесничества (лесничий)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лесничества (помощник лесничего)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лесопитомника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(участка)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(инспектор)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Юрист(консультант)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всех наименований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Руководитель(Заведующий) цехом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