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b96" w14:textId="70cb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справки гражданам, единственное жилище которых признано аварийным"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июня 2019 года № 264. Зарегистрировано Департаментом юстиции Алматинской области 4 июля 2019 года № 5203.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по инвестициям и развитию Республики Казахстан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стандарта государственной услуги "Представление справки гражданам, единственное жилище которых признано аварийным" (зарегистрирован в Реестре государственной регистрации нормативных правовых актов № 18149),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"Представление справки гражданам, единственное жилище которых признано аварийным".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Байжанова.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_______2019 года №__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"Представление справки гражданам, единственное жилище которых признано аварийным"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"Представление справки гражданам, единственное жилище которых признано аварийным" (далее – государственная услуга) оказывается бесплатно физическим лицам (далее – услугополучатель) местными исполнительными органами районов и городов областного значения (далее –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"Представление справки гражданам, единственное жилище которых признано аварийным", утвержденного приказом Министра по инвестициям и развитию Республики Казахстан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18149) (далее – Стандарт).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справки о признании жилища аварийным согласно приложению 1 Стандарта либо мотивированный ответ об отказе в оказании государственной услуги.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– направление руководителю услугодателя;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20 (двадцать) минут. Результат – определение ответственного исполнителя услугодателя.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в бумажной форме решения или письменный мотивированный отказ – 3 (три) часа. Результат – выдача справки о признании жилища аварийным.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принятие решения о признании жилища аварийным – 3 (три) рабочих дня.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выдача справки о признании жилища аварийным согласно приложению 1 Стандарта либо мотивированный ответ об отказе в оказании государственной услуги согласно пункту 10 Стандарта государственной услуги – 1 (один) рабочий день.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 канцелярии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ответственный исполнитель услугодателя.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услугодателя размещены на интернет-ресурсе www.mid.gov.kz.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 по вопросам оказания государственных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Контактные телефоны справочных служб услугодателя размещены на интернет-ресурсе www.mid.gov.kz, единого контакт-центра по вопросам оказания государственных услуг: 1414.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справки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единственное жилище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признано аварийным" 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"Представление 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гражданам, единственное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жилище которых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признано аварийным"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 о признании жилища аварийным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"___" ________ 20__ года (место расположения)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выдана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 _____________________________________________________________________________________ (фамилия, имя, отчество (при его наличии), реквизиты документа, удостоверяющего личность)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на основании представленных документов вынесено решение о признании жилища аварийным расположенного по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 (место расположения, кадастровый номер земельного участка)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(заместитель Акима)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(Фамилия, Имя, Отчество (при его наличии)) (подпись)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"Представление 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гражданам, единственное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жилище которых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признано аварийным"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_________________________________ (наименование услугодателя)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(фамилия, имя, отчество) (при его наличии)</w:t>
      </w:r>
    </w:p>
    <w:bookmarkEnd w:id="45"/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представлении справки гражданам, единственное жилище которых признано аварийным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реквизиты документа, удостоверяющего личность, контактный телефон, адрес физического лица-заявителя)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(ссылка на нотариально или иным образом удостоверенный документ,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подтверждающий полномочия заявителя на подачу настоящего заявления от имени физического лица)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справку о признании жилища аварийным расположенного по 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(место расположения, кадастровый номер земельного участка)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подающие данное заявление, полностью отвечают за достоверность прилагаемых к заявлению документов, а также своевременное представление услугодателю информации, запрашиваемой в связи с рассмотрением настоящего заявления.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поименный перечень направляемых документов, количество экземпляров и листов по каждому из них):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Заявителя, дата)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