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5663" w14:textId="6cb5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15 сентября 2015 года № 416 "Об утверждении регламентов государственных услуг оказываемых в области ветеринарии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июля 2019 года № 276. Зарегистрировано Департаментом юстиции Алматинской области 10 июля 2019 года № 5206. Утратило силу постановлением акимата Алматинской области от 5 февраля 2020 года № 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Казахстан"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оказываемых в области ветеринарии Алматинской области" от 15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3074 опубликован 03 ноября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исключить.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ветеринарии Алматинской области" в установленном законодательством Республики Казахстан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