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938f" w14:textId="4929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июля 2019 года № 323. Зарегистрировано Департаментом юстиции Алматинской области 5 августа 2019 года № 5216. Утратило силу постановлением акимата Алматинской области от 26 марта 2020 года № 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11181),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18 июля 2017 года № 296 "Об утверждении регламентов государственных услуг в сфере предпринимательства Алматинской области"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4300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13 сентября 2017 года в Эталонном контрольном банке нормативных правовых актов Республики Казахстан).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"____" ________ 2019 года № _____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- государственная услуга) оказывается на бесплатной основе физическим и юридическим лицам (далее - услугополучатель) местными исполнительными органами области (далее -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11181) (далее - Стандарт).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местного исполнительного органа области и веб-портал "электронного правительства" (далее – веб-портал).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бумажная/электронная.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новых бизнес-идей – 28 (двадцать воскмь) рабочих дней;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индустриально-инновационных проектов в рамках бизнес-инкубирования – 88 (восемьдесят восемь)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подписанного электронной цифровой подписью;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в истории обращений услугополучателя отображается статус о принятии заявления для оказания государственной услуги;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"____" ________ 2019 года № _____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- государственная услуга) оказывается на бесплатной основе физическим и юридическим лицам (далее - услугополучатель) местными исполнительными органами области (далее - услугодатель).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11181) (далее - Стандарт).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местного исполнительного органа области и веб-портал "электронного правительства" (далее – веб-портал).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бумажная/электронная.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10 (десять)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подписанного электронной цифровой подписью;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в истории обращений услугополучателя отображается статус о принятии заявления для оказания государственной услуги;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