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f47f" w14:textId="7dbf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июля 2019 года № 322. Зарегистрировано Департаментом юстиции Алматинской области 5 августа 2019 года № 5217. Утратило силу постановлением акимата Алматинской области от 26 марта 2020 года № 119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приказами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№ 11452),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№ 11606),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разрешения на застройку территорий залегания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лицензии на старательство",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"Регистрация договора залога права недропользования на разведку, добычу общераспространенных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Алматинской области от 29 октября 2015 года № 479 "Об утверждении регламентов государственных услуг в сфере недропользования"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3594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27 июля 2016 года в информационно-правовой системе "Әділет"), от 21 июля 2016 года № 406 "О внесении изменений в постановление акимата Алматинской области от 29 октября 2015 года № 479 "Об утверждении регламентов государственных услуг в сфере недропользования"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сентября 2016 года в информационно -правовой системе "Әділет").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С. Бескемпирова.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"____" ________ 2019 года № _____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- государственная услуга) оказывается на бесплатной основе физическим и юридическим лицам (далее - услугополучатель) местным исполнительным органом области (далее - услугодатель).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заключения об отсутствии или малозначительности полезных ископаемых в недрах под участком предстоящей застройки"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11452) (далее - Стандарт).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заключение об отсутствии или малозначительности полезных ископаемых в недрах под участком предстоящей застройки по форме согласно приложению 1 к Стандарту или письмо-уведомление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в случаях и по основаниям, предусмотренных пунктом 10 Стандарта.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8 (восемь)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подписанного ЭЦП;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"____" ________ 2019 года № _____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 территорий залегания полезных ископаемых"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застройку территорий залегания полезных ископаемых" (далее - государственная услуга) оказывается на бесплатной основе физическим и юридическим лицам (далее - услугополучатель) местным исполнительным органом области (далее - услугодатель).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разрешения на застройку территорий залегания полезных ископаемых"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11452) (далее - Стандарт).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разрешения на застройку территорий залегания полезных ископаемых по форме согласно приложению 1 к Стандарту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8 (восемь)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подписанного ЭЦП;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застройку территорий залегания полезных ископаемых"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Алматинской области от "____" ________ 2019 года № _____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старательство"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старательство" (далее - государственная услуга) оказывается платно физическим лицам (далее - услугополучатель) местными исполнительными органами области (далее - услугодатель).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лицензии на старательство"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11452) (далее - Стандарт).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лицензия на старательство согласно приложению 1 к Стандарту, переоформленная лицензия, либо мотивированный ответ об отказе в оказании государственной услуги в случаях и по основаниям, предусмотренным пунктом 9 Стандарта.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8 Стандарта.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6 (шесть) рабочих дней. 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подачи заявления определяется датой и временем поступления заявления в местный исполнительный орган области и подлежит учету.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поданном заявлении подлежат размещению на интернет - ресурсе местного исполнительного органа области в течение 2 (двух) рабочих дней со дня подачи заявления и содержат: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 и отчество (при наличии) заявителя;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координаты территории участка старательства, который заявитель просит предоставить в пользование;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дату и время поступления заявления. Результат - направление результата оказания государственной услуги на подпись руководителю услугодателя;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94"/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лицензии на старательство"</w:t>
            </w:r>
          </w:p>
        </w:tc>
      </w:tr>
    </w:tbl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постановлением акимата Алматинской области от "____" ________ 2019 года № _____</w:t>
            </w:r>
          </w:p>
        </w:tc>
      </w:tr>
    </w:tbl>
    <w:bookmarkStart w:name="z1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103"/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- услугодатель).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"Регистрация договора залога права недропользования на разведку, добычу общераспространенных полезных ископаемых"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11606) (далее - Стандарт).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электронная (частично автоматизированная) и (или) бумажная.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регистрации договора залога права недропользования, по форме, согласно приложению 1 к Стандарту, либо мотивированный ответ об отказе в оказании государственной услуги по основаниям, предусмотренным пунктом 10 Стандарта.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бумажная.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13"/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4 (четыре) рабочих дня. Результат - направление результата оказания государственной услуги на подпись руководителю услугодателя;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121"/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127"/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3 Стандарта), направляет принятые документы услугодателю - 15 (пятнадцать) минут;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получает результат оказания государственной услуги от услугодателя, выдает услугополучателю результат оказания государственной услуги - 15 (пятнадцать) минут. 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"личный кабинет"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 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bookmarkStart w:name="z15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