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cca7" w14:textId="b92c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31 июля 2019 года № 51-259 и постановление акимата Алматинской области от 6 августа 2019 года № 333. Зарегистрировано Департаментом юстиции Алматинской области 8 августа 2019 года № 5219. Утратило силу совместными решением маслихата Алматинской области от 16 января 2025 года № 32-169 и постановлением акимата Алматинской области от 16 января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совместными решением маслихата Алматинской области от 16.01.2025 </w:t>
      </w:r>
      <w:r>
        <w:rPr>
          <w:rFonts w:ascii="Times New Roman"/>
          <w:b w:val="false"/>
          <w:i w:val="false"/>
          <w:color w:val="ff0000"/>
          <w:sz w:val="28"/>
        </w:rPr>
        <w:t>№ 32-169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Алматинской области от 16.01.2025 № 5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 и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Алматинской области от 3 мая 2012 года № 4-23 и постановление акимата Алматинской области от 3 мая 2012 года № 114 "Об установлении базовых ставок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мая 2012 года в газетах "Жетысу" и "Огни Алатау").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Алматинской области и решения Алматинского областного маслихата возложить на заместителя акима области С. Бескемпирова.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Алматинской области и решение Алматинского областного маслихата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и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"___"__________2019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 "Об установлении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базовых ставок платы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участки"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в областном центре, городах областного и районного значения, поселках и сельских населенных пунктах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Казсельхозтехника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Арасан-Капал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Кумтобе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Есебулатовский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Энергетик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Сагакурес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Жасказах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Барлыбека Сырттанова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Сырттанова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Жаланашколь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Ушкаиын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Шынжылы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Жумахана Балапанова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Жунжурек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Сапакский сельский округ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Бибакан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городя Ушарал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Балатопарский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Желторангы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Каскаогиз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Оракты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Коскумбез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Асы-Сага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Койшибек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Ж.Кайыпова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Таукаратурык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Казтая Ултаракова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Байдибек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Бартогай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Хусаина Бижанова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Согеты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Ешкиольмес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Матая Баисова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Боктерли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Акын Сара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Акын Сара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Тамбала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Бактыбая Жолбарысулы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Бактыбая Жолбарысулы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Сауырык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Матибулак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Сарытаукумский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Суранши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Балгабека Кыдырбекулы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Темиржолский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Унгуртасский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 Карибаева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Мухаметжан Туймебаева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Коккайнар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Казцик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Нургиса Тлендиева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Жармухамбет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городя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Новошамалганский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Шамалган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 Ашекеев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Умтул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Курышдаласы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Айту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Жолбарыс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Жайдакбулак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 Нусипбекова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Мынжылкы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Жанатасашы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Туюкский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Туюк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Шырганакский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Алтындала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Кайнарлы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участок Аксункар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Шилису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cело Сарыбастау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Архарлы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cтанция Балгалы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Малайсары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cтанция Малайсары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cтанция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 Казансу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Шилису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Койкырыккан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Терысаккан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Онжас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Тауарасы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ПЧ-45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Зылихи Тамшыбай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Надиризбек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Мусабек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Бакша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Быжы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Маулимбай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Моинкум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Кабылиса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Сарпылдак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Головацкого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Суптай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Коныроленский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Кермеагаш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Хоргос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Жаркент-Арасан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Коктал-Арасан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Улькеншыганский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 Шыган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Шыган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Чолакайский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Чолакай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Кызылшекара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Жанатекес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 батырский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Шалкодинский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Какимжан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Карашиганский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М.Тулебаева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Арганаты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Кокшалгын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Сарыкурак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Ешкиолмес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Байсерке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Каменское плато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Тузусай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Дехан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Дехан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Тигерменский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Боктер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Кулантобе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Таскум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Рудничный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отделение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