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2613" w14:textId="e252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12 октября 2017 года № 424 "Об утверждении регламента государственной услуги "Субсидирование стоимости удобрений (за исключением органических"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18 октября 2019 года № 453. Зарегистрировано Департаментом юстиции Алматинской области 22 октября 2019 года № 5287. Утратило силу постановлением акимата Алматинской области от 19 марта 2020 года № 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№ 11946),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"Субсидирование стоимости удобрений (за исключением органических" от 12 октября 2017 года № 424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ноября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"Субсидирование стоимости удобрений (за исключением органических)";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стоимости удобрений (за исключением органических)",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_______ 2019 года № ___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 постановлением акимата Алматинской области от 12 октября 2017 года № 424 Регламент государственной услуги "Субсидирование стоимости удобрений (за исключением органических)"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 (далее – услугодатель).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11946) (далее – Стандарт).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Стандарта. Причитающиеся субсидии перечисляются на счета: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(или) в 4 (четвертом) квартале предыдущего года у продавца удобрений;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(или) в 4 (четвертом) квартале предыдущего года.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электронная.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приложениям 1 и 2 к Стандарту.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2 (два) рабочих дня. Результат - направление результата оказания государственной услуги на подпись руководителю услугодателя; 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 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подписанного электронной цифровой подписью;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направляется статус о принятии запроса для оказания государственной услуги;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"Субсидирование стоимости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удобрений (за 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органических)"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