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d043" w14:textId="3a2d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механизмов стабилизации цен на социально значимые продовольственные товары в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6 ноября 2019 года № 487. Зарегистрировано Департаментом юстиции Алматинской области 7 ноября 2019 года № 5295. Утратило силу постановлением акимата Алматинской области от 19 июля 2023 года № 228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19.07.2023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пунктом 2 приказа Министра сельского хозяйства Республики Казахстан от 29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Республики Казахстан № 19123),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реализации механизмов стабилизации цен на социально значимые продовольственные товары 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Алматинской области Л. Турлашова.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 ________ 2019 года № ____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в Алматинской области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в Алматинской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(далее – Закон), пунктом 2 Типовых правил реализации механизмов стабилизации цен на социально значимые продовольственные товары, утвержденных приказом Министра сельского хозяйства от 29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Республики Казахстан за № 19123), и определяют порядок реализации механизмов стабилизации цен на социально значимые продовольственные товары.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Алматинской области;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освежение регионального стабилизационного фонда продовольственных товаров -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и качества продовольственных товаров с новым сроком хранения или с нового урожая следующего года;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- продовольственные товары, за счет которых удовлетворяются физиологические потребности человека, перечень которых утверждается правительством Республики Казахстан;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специализированные организаций – организация, реализующая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перечень которых утверждается постановлением Правительства Республики Казахстан;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закупочные интервенции – мероприятия по закупке специализированными организациями продовольственных товаров, при снижении цен на территории Алматинской области;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Алматинской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Председателем комиссии является заместитель акима Алматинской области, членами комиссии являются сотрудники управлений (отделов) предпринимательства, торговли,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Заседание Комиссии считается правомочным, если на нем присутствовали не менее двух третей от общего количества ее состава.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Рабочим органом Комиссии является уполномоченный орган местного исполнительного органа области (далее – рабочий орган).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компетенции Комиссии относятся: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на территории Алматинской области;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и предельной торговой надбавки по ним в целях реализации механизма по формированию и использованию регионального стабилизационного фонда продовольственных товаров;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Образование и организацию работы Комиссии обеспечивает Рабочий орган.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реализации механизмов стабилизации цен на социально значимые продовольственные товары и формирования стабилизационного фонда рабочий орган осуществляет закуп услуг у специализированных организаций, за исключением мер по установлению предельных цен на социально значимые продовольственные товары.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Если по решению Комиссии реализация продовольственных товаров осуществлена по ценам ниже закупочных, то переходящие активы в денежном выражении передаются за минусом разницы цены закупа и реализации.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товаров, в местный бюджет.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по решению Комиссии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Правительством Республики Казахстан.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Акимат Алматинской области ежемесячно до 20 числа месяца представляют в министерства сельского хозяйства и национальной экономики Республики Казахстан информацию о ходе реализации механизмов стабилизации цен на социально значимые продовольственные товары.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реализации механизмов по стабилизации цен на социально значимые продовольственные товары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стабилизации рынка продовольственных товаров реализуются следующие механизмы стабилизации цен на социально значимые продовольственные товары: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Особенности (детали) реализации механизмов стабилизации цен на социально-значимые продовольственные товары, не регламентированные Типовыми правилами, определяются правилами реализации механизмов стабилизации цен на социально значимые продовольственные товары.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Накладные расходы специализированной организации по формированию и использованию стабилизационного фонда покрываются за счет разницы между фиксированной и рыночной ценами на продовольственные товары, а также за счет доходов от размещения временно свободных средств на депозитах банков второго уровня.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деятельности стабилизационного фонда продовольственных товаров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 продовольственных товаров Алматинской области.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Рекомендация Комиссии о проведении закупочных и товарных интервенций составляется в виде протокола и подписывается членами Комиссии в день проведения заседания и вносится не позднее трех рабочих дней акиму Алматинской области для принятия решения.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протоколе Комиссии о формировании стабилизационного фонда указываются перечень продовольственных товаров, подлежащих закупу, их объемы и фиксированные цены закупа по ним.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протоколе Комиссии о проведении товарных интервенций указываются перечень продовольственных товаров, подлежащих реализации, их объемы и фиксированные цены по ним для розничной и оптовой реализации.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Фиксированная цена на продовольственный товар для проведения товарной интервенции устанавливается ниже рыночной с учетом предложений специализированной организации.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10% или более ниже пороговых значений розничных цен на социально значимые продовольственные товары, утвержденных постановлением акимата Алматинской области.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о проведении закупочных и товарных интервенций принимается акимом Алматинской области не позднее пяти рабочих дней.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Специализированная организация приступает к проведению закупочных и товарных интервенций со дня получения письменного извещения о принятом решении акима Алматинской области.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Региональный стабилизационный фонд формируется по продовольственным товарам из перечня социально значимых продовольственных товаров, утвержденного постановлением Правительства Республики Казахстан от 1 марта 2010 года № 145 "Об утверждении перечня социально значимых продовольственных товаров".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формировании регионального стабилизационного фонда закуп продовольственных товаров осуществляется непосредственно у товаропроизводителей.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целях гарантированного закупа запланированного объема продовольственных товаров путем заблаговременного финансирования издержек, связанных с производством продовольственных товаров, по решению комиссии допускается заключение специализированной организацией фьючерсных и форвардных договоров закупа продовольственных товаров у товаропроизводителей.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Продовольственные товары, закупаемые в региональный стабилизационный фонд, должны соответствовать требованиям к безопасности пищевой продукции при ее хранении, транспортировке и реализации согласно Закону Республики Казахстан от 21 июля 2007 года "О безопасности пищевой продукции".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Специализированная организация в целях своевременного освежения регионального стабилизационного фонда на постоянной основе проводит контроль сроков хранения продовольственных товаров регионального стабилизационного фонда.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Освежение регионального стабилизационного фонда осуществляется не позднее тридцати календарных дней до истечения сроков хранения продовольственных товаров, путем реализации продовольственного товара из регионального стабилизационного фонда.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организацией, через собственные точки сбыта, рознично-торговые объекты, торговые рынки, ярмарки,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этом цена готового продовольственного товара, произведенного перерабатывающим предприятием, не должна превышать его предельно допустимой розничной цены, утвержденной решением акима Алматинской области и должна быть оговорена в договоре о реализации, заключенном специализированной организацией с перерабатывающим предприятием.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Местный исполнительный орган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местного исполнительного органа и специализированной организации о местонахождении торговых объектов осуществляющих товарные интервенции.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предоставления займа субъектам предпринимательства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Местный исполнительный орган Алматинской области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Стабилизация цен обеспечивается путем установления специализированной организацией фиксированных сниженных розничных цен на социально значимые продовольственные товары.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Субъект предпринимательства для выдачи займа определяется Комиссией в соответствии с требованиями (критериями) к субъектам предпринимательства, установленными в настоящих правилах.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качестве заемщиков выступают субъекты предпринимательства, соответствующие одному из следующих условий: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розничную торговлю социально значимых продовольственных товаров, перечень которых утвержден постановлением Правительства Республики Казахстан и имеющие в собственности либо на правах аренды торговый объект (объекты);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производство социально значимых продовольственных товаров на территории области.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После определения Комиссией субъекта предпринимательства специализированная организация предоставляет займ субъекту предпринимательства.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Субъект предпринимательства в обязательном порядке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и/или банковской гарантии, и/или договора страхования, и/или гарантии/поручительства третьих лиц. Обеспечение исполнения обязательств оформляется в письменной форме, предусмотренной законодательством Республики Казахстан.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Источником финансирования являются денежные средства, выделяемые местными исполнительными органами.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Займ не предоставляется на рефинансирование просроченной задолженности.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Займ предоставляется только в национальной валюте.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После определения Комиссией субъекта предпринимательства специализированная организация заключает с субъектами предпринимательства договор займа.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Вопросы,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