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e7e22" w14:textId="fde7e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Алматинской области от 28 января 2019 года № 43 "Об утверждении регламентов государственных услуг в области здравоохранения"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25 ноября 2019 года № 526. Зарегистрировано Департаментом юстиции Алматинской области 28 ноября 2019 года № 5304. Утратило силу постановлением акимата Алматинской области от 31 января 2020 года № 35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31.01.2020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Алматинской области ПОСТАНОВЛЯЕТ: 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Алматинской области "Об утверждении регламентов государственных услуг в области здравоохранения" от 28 января 2019 года № 43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5055</w:t>
      </w:r>
      <w:r>
        <w:rPr>
          <w:rFonts w:ascii="Times New Roman"/>
          <w:b w:val="false"/>
          <w:i w:val="false"/>
          <w:color w:val="000000"/>
          <w:sz w:val="28"/>
        </w:rPr>
        <w:t>, опубликован 28 февраля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Признать утратившими силу некоторые постановления акимата Алматинской области согласно приложению 19 к настоящему постановлению.";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приложения 17 к указанному постановлению изложить в следующей редакции: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19 к постановлению акимата Алматинской области от "28" января 2019 года № 43".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здравоохранения Алматинской области" в установленном законодательством Республики Казахстан порядке обеспечить: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постановления в Департаменте юстиции Алматинской области; 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1) и 2) настоящего пункта.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Алматинской области Б. Байжуманова.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