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ffb6" w14:textId="8bdf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29 декабря 2017 года № 593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ноября 2019 года № 529. Зарегистрировано Департаментом юстиции Алматинской области 29 ноября 2019 года № 5308. Утратило силу постановлением акимата Алматинской области от 8 апреля 2020 года № 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№ 11774),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услуг" от 29 декабря 2017 года № 593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января 2018 года,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государственный услуги "Выдача разрешения на пользование животным миром"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4913"/>
      </w:tblGrid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593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бесплатно физическим и юридическим лицам (далее услугополучатель) местными исполнительными органами области и районов (городов областного значения) (далее-услугодатель).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11774) (далее – Стандарт).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Государственную корпорацию "Правительство для граждан".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15 (пятнадцать) минут. Результат – направление документов руководителю услугодателя;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4 (четыре) рабочих дня. Результат – направление результата оказания государственной услуги на подпись руководителю услугодателя;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через Государственную корпорацию "Правительство для граждан" – 15 (пятнадцать) минут. Результат – выдача результата оказания государственной услуги услугополучателю .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"Принятие местными исполнительными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 области решения по закреплению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охотничьих угодий и рыбохозяйственных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водоемов и (или) участков за пользователями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животным миром и установлению сервитутов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нужд охотничьего и рыбного хозяйства"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4913"/>
      </w:tblGrid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593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33"/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оказывается на платной/бесплатной основе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11774 (далее – Стандарт).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 в случаях и по основаниям, предусмотренных п.10 Стандарта.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0"/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структурных подразделении (работников) услугодателя в процессе оказания государственной услуги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сдача услугополучателем пакета документов на портал, согласно пункту 9 Стандарта.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30 (тридцать) минут. Результат – направление руководителю услугодателя;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 ответственным исполнителем услугодателя -1 (один) рабочий день. Результат –проверка полноты представленных документов;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1 (один) рабочий день. Результат – направление результата оказания государственной услуги на подпись руководителю услугодателя;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 услугодателя;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– 30 (тридцать) минут. Результат – выдача результата оказания государственной услуги услугополучателю.</w:t>
      </w:r>
    </w:p>
    <w:bookmarkEnd w:id="49"/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55"/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порядка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пользование животным миром"</w:t>
            </w:r>
          </w:p>
        </w:tc>
      </w:tr>
    </w:tbl>
    <w:bookmarkStart w:name="z9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