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0ebb" w14:textId="fe30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7 февраля 2018 года № 54 "Об утверждении регламентов государственных услуг в области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3 декабря 2019 года № 546. Зарегистрировано Департаментом юстиции Алматинской области 4 декабря 2019 года № 5314. Утратило силу постановлением акимата Алматинской области от 31 января 2020 года № 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31.01.2020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"Выдача документов о прохождении повышения квалификации и переподготовки кадров отрасли здравоохранения" (зарегистрирован в Реестре государственной регистрации нормативных правовых актов № 11303),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регламентов государственных услуг в области здравоохранения" от 7 февраля 2018 года № 54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4535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марта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регламент государственной услуги "Выдача документов о прохождении повышения квалификации и переподготовки кадров отрасли здравоохранения" согласно приложению 4 к настоящему постановлению.";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"Выдача документов о прохождении подготовки, повышении квалификации и переподготовке кадров отрасли здравоохранения", утвержденный указанным постановлением согласно приложению 4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Алматинской области" в установленном законодательством Республики Казахстан порядке обеспечить: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Б. Байжуманова.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"__" ________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07 февраля 2018 года № 54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документов о прохождении повышения квалификации и переподготовки кадров отрасли здравоохранения"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документов о прохождении повышения квалификации и переподготовки кадров отрасли здравоохранения" (далее - государственная услуга) оказывается бесплатно физическим лицам (далее - услугополучатель) организациями образования в области здравоохранения (далее - услугодатель).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документов о прохождении повышения квалификации и переподготовки кадров отрасли здравоохранения"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11303) (далее - Стандарт).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на бумажном носителе происходит путем непосредственного обращения к услугодателю либо в электронном формате посредством веб-портала "электронного правительства" на основании электронного запроса услугополучателя.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(частично автоматизированная) и (или) бумажная. 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документы в соответствии с приказом исполняющего обязанности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кадров, а также квалификационных требований к организациям, реализующим программы дополнительного медицинского и фармацевтического образования" (зарегистрирован в Реестре государственной регистрации нормативных правовых актов № 5904, опубликован в 2010 году в Собрании актов центральных исполнительных и иных центральных государственных органов Республики Казахстан № 2): 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прохождении повышения квалификации: свидетельство о повышении квалификации по форме согласно приложению 1 к Стандарту;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 по переподготовки: удостоверение о переподготовке кадров отрасли здравоохранения по форме согласно приложению 2 к Стандарту. </w:t>
      </w:r>
    </w:p>
    <w:bookmarkEnd w:id="18"/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30 (тридцати) минут. Результат - направление руководителю услугодателя;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30 (тридцати) минут. Результат - определение ответственного исполнителя услугодателя;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полного освоения учебной программы, выдача документов о прохождении повышения квалификации и переподготовки – 6 (шесть) часов (при условии полного освоения учебной программы), после завершения обучения не зависимо от продолжительности курсов повышения квалификации и переподготовки. Результат - направление результата оказания государственной услуги на подпись руководителю услугодателя;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30 (тридцати) минут. Результат - направление результата оказания государственной услуги ответственному исполнителю услугодателя;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– 30 (тридцати) минут. Результат - выдача результата оказания государственной услуги услугополучателю.</w:t>
      </w:r>
    </w:p>
    <w:bookmarkEnd w:id="27"/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33"/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электронной цифровой подписью;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 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прохождении повышения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квалификации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переподготовки кадров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отрасли здравоохранения"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