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7561" w14:textId="db87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 марта 2018 года № 81 "Об утверждении регламентов государственных услуг в сфере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 декабря 2019 года № 547. Зарегистрировано Департаментом юстиции Алматинской области 6 декабря 2019 года № 5317. Утратило силу постановлением акимата Алматинской области от 13 февраля 2020 года № 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 11342),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сфере социальной защиты населения" от 1 марта 2018 года № 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"Назначение государственной адресной социальной помощи", утвержденный указанным постановлением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Б. Байжуманова.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марта 2018 года № 81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государственной адресной социальной помощи"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государственной адресной социальной помощи" (далее - государственная услуга) оказывается бесплатно физическим лицам (далее - услугополучатель) местными исполнительными органами районов и городов областного значения (далее – услугодатель).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"Назначение государственной адресной социальной помощи"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 (далее - Стандарт).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занятости населения (далее – Центр);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села, сельского округа (далее – аким сельского округа) – в случае отсутствия Центра по месту жительства.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бумажная.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назначении (отказе в назначении) государственной адресной социальной помощи по форме, утвержденной приказом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№ 11426).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сотрудником канцелярии Центра или акима сельского округа, направление руководителю Центра или акиму сельского округа на резолюцию – 30 (тридцать) минут. Результат - направление руководителю Центра или акиму сельского округа;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Центра или акима сельского округа – 2 (два) часа. Результат - определение ответственного исполнителя Центра или акима сельского округа;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исполнителем Центра – 6 (шесть) рабочих дней;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исполнителем акима сельского округа – 6 (шесть) рабочих дней.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запроса в государственные органы или организации срок формирования пакета документов продлевается на срок до 30 (тридцати) календарных дней, с письменным уведомлением об этом заявителя в течение двух рабочих дней со дня осуществления запроса в соответствующие государственные органы и (или) организации; Результат - оформление результата оказания государственной услуги ответственным исполнителем Центра или акима сельского округа;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государственной услуги на подпись руководителю услугодателя: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исполнителем Центра – 30 (тридцать) минут;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исполнителем акима сельского округа – 1 (один) рабочий день. Результат - направление результата оказания государственной услуги на подпись руководителю услугодателя ответственным исполнителем Центра или акима сельского округа;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и направление: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ответственному исполнителю Центра – 4 (четыре) часа;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ответственному исполнителю акима сельского округа – 2 (два) рабочих дня. Результат - направление результата оказания государственной услуги ответственному исполнителю Центра или акима сельского округа;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 - 30 (тридцать) минут. Результат - выдача результата оказания государственной услуги услугополучателю.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Центра или акима сельского округа;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Центра или аким сельского округа;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Центра или акима сельского округа;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услугодателя.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"Назначение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адресной социальной помощи"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