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a941" w14:textId="0b6a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25 ноября 2019 года № 527. Зарегистрировано Департаментом юстиции Алматинской области 10 декабря 2019 года № 5319. Утратило силу постановлением акимата Алматинской области от 1 марта 2022 года № 45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Утратило силу постановлением акимата Алматинской области от 01.03.2022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24 ноября 2015 года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 доступе к информации",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и городов областного значения, руководителям областных управлений обеспечить своевременное и качественное предоставление открытых данных.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Алматинской области от 15 февраля 2016 года № 75 "Об утверждении перечня открытых данных размещаемых на интернет-портале открытых данных"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3758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12 мая 2016 года в информационно-правовой системе "Әділет").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цифровых технологий Алматинской области"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Ж. Туякова.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"Об утверждении перечня открытых данных, размещаемых на интернет-портале открытых данных" от "___" _______________ 2019 года № ___________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размещаемых на интернет-портале открытых данных государственными органами Алматинской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(через автоматизированное рабочее место интернет-портала открытых данных или через application programming interface системы государственного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Алматинской области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местного исполнительного органа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местного исполнительного органа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3.Бизнес-идентификационный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10.Номер телефона горячей линии;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11.График личного приема руководителем;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12.Фамилия, имя, отчество, контактные телефоны, адрес электронной почты ответственных за организацию личного приема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13.Официальный интернет-ресурс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14.Контактные данные об ответственном за консультирование по кадровым вопросам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аппарата акима Алматинской области,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городов, руководители областных управлений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государственных учреждений Алматинской области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структурного подразделения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структурного подразделения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3.Фамилия, имя, отчество руководителя структурного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аппарата акима Алматинской области,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городов, руководители областных управлений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учреждения государственных органов Алматинской области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подведомственного учреждения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подведомственного учреждения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3.Фамилия, имя, отчество руководителя подведомственного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городов, руководители областных управлений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и разрешительные документы, выдаваемые государственными органами Алматинской области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государственного учреждения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государственного учреждения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6.Наименование разрешительного документа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7.Наименование разрешительного документа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8.Сроки выдачи разрешительных документов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9.Сроки выдачи разрешительных документов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10.График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11.График работы на русском языке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городов, руководители областных управлений, выдающих лицензии и разрешительные документы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юридических лиц руководством государственных учреждений Алматинской области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государственного учреждения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государственного учреждения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3.Фамилия, имя, отчество лица, проводящего прием физических лиц и представителей 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4.Должность лица, проводящего прием физических лиц и представителей юридических лиц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5.Должность лица, проводящего прием физических лиц и представителей юридических лиц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6.Дата и время приема физических лиц и представителей 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10.Контактные телефоны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аппарата акима Алматинской области,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районов, городов, руководители областных управлений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обращениям граждан Республики Казахстан, поступающим на имя руководства государственных учреждений Алматинской области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1.Количество принятых на прием граждан акимом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2.Количество принятых на прием граждан руководством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3.Количество поступивших обращений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4.Количество обращений от 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5.Количество жалоб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6.Количество заявлений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7.Количество вопросов/запросов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8.Количество предложений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аппарата акима Алматинской области,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городов, руководители областных управлений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проведения отчетных встреч Алматинской области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местного исполнительного органа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местного исполнительного органа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4.Дата и время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5.Место проведения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6.Место проведения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7.Способы направления вопросов и предложений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8.Способы направления вопросов и предложений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аппарата акима Алматинской области,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районов, городов, руководители областных управлений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энергоснабжения Алматинской области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объекта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объекта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9.Официальный сайт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13.Контактные телефоны по работе с клиентами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раза в год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энергетики и жилищно-комунального хозяйства Алматинской области",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газоснабжения Алматинской области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9.Официальный сайт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13.Контактные телефоны по работе с клиентами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энергетики и жилищно-комунального хозяйства Алматинской области",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Алматинской области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9.Официальный сайт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13.Контактные телефоны по работе с клиентами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энергетики и жилищно-комунального хозяйства Алматинской области",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водоотведения Алматинской области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9.Официальный сайт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13.Контактные телефоны по работе с клиентами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раза в год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энергетики и жилищно-комунального хозяйства Алматинской области",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вывоза мусора Алматинской области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9.Официальный сайт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13.Контактные телефоны по работе с клиентами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раза в год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энергетики и жилищно-комунального хозяйства Алматинской области",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связи и телефонизации Алматинской области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3.Фамилия, имя, отчество.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9.Официальный сайт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13.Контактные телефоны по работе с клиентами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раза в год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аппарата акима области,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городов, АО "Казахтелеком"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Кооперативы собственников квартир (КСК) Алматинской области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3.Наименование кооператива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4.Наименование кооператива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5.Дома, входящие в состав кооператива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6.Привязка к жилым/нежилым домам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7.Фамилия, имя, отчество председателя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13.Контактные телефоны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раза в год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энергетики и жилищно-комунального хозяйства Алматинской области",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улицах Алматинской области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населенного пункта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населенного пункта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3.Прежнее наименование улицы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4.Прежнее наименование улицы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5.Новое наименование улицы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6.Новое наименование улицы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7.Геопозиция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энергетики и жилищно-комунального хозяйства Алматинской области",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вывоз мусора по Алматинской области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1.Населенный пункт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субъекта (физическое или юридическое лицо)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3.Виды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4.Утвержденный тариф с НДС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5.Утвержденный тариф без НДС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энергетики и жилищно-комунального хозяйства Алматинской области",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городов, Департамент комитета по регулированию естественных монополий и защите конкуренции МНЭ РК по Алматинской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Автопарки Алматинской области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1.Регион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2.Регион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3.Название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4.Название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13.Виды услуг, оказываемых физическим и юридическим лицам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14.Виды услуг, оказываемых физическим и юридическим лицам на русском языке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пассажирского транспорта и автомобильных дорог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Автовокзалы, автостанции и пункты обслуживания пассажиров Алматинской области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района/города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Наименование района/города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3.Название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4.Название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13.Виды услуг, оказываемых физическим и юридическим лицам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14.Виды услуг, оказываемых физическим и юридическим лицам на русском языке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пассажирского транспорта и автомобильных дорог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вокзалы Алматинской области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1.Регион на казахском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2.Регион на русском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3.Название на казахском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4.Название на русском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13.Виды услуг, оказываемых физическим и юридическим лицам на казахском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14.Виды услуг, оказываемых физическим и юридическим лицам на русском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пассажирского транспорта и автомобильных дорог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Аэропорты Алматинской области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1.Регион на казахском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2.Регион на русском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3.Название на казахском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4.Название на русском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13.Виды услуг, оказываемых физическим и юридическим лицам на казахском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14.Виды услуг, оказываемых физическим и юридическим лицам на русском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пассажирского транспорта и автомобильных дорог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Междугородние автобусные маршруты Алматинской области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маршрута на казахском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маршрута на русском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3.Прямое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4.Обратное направление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5.Время прибытия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6.Время отправки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7.Расписание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8.Протяженность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9.Контакты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10.Период обслуживания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11.Наименование транспортных компаний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12.Тип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13.Тариф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пассажирского транспорта и автомобильных дорог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автобусные маршруты Алматинской области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14.Наименование маршрута на казахском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15.Наименование маршрута на русском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16.Прямое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17.Обратное направление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18.Время прибытия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19.Время отправки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20.Расписание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21.Протяженность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22.Контакты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23.Период обслуживания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24.Наименование транспортных компаний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25.Тип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26.Тариф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пассажирского транспорта и автомобильных дорог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железнодорожного транспорта в Алматинской области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маршрута на казахском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маршрута на русском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3.Прямое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4.Обратное направление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5.Время прибытия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6.Время отправки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7.Расписание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8.Протяженность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9.Контакты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10.Период обслуживания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11.Наименование транспортных компаний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12.Тип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13.Тариф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пассажирского транспорта и автомобильных дорог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авиатранспорта в Алматинской области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маршрута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маршрута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3.Прямое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4.Обратное направление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5.Время прибытия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6.Время отправки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7.Расписание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8.Протяженность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9.Контакты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10.Период обслуживания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11.Наименование транспортных компаний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12.Тип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13.Тариф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пассажирского транспорта и автомобильных дорог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строительства дорог в Алматинской области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3.Место 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4.Место 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6.Генеральный проектировщик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7.Стоимость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8.Генеральный подрядчик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9.Протяженность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10.Период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11.Надзорная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12.Контактные телефоны по работе с населением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пассажирского транспорта и автомобильных дорог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ремонта дорог в Алматинской области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3.Место 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4.Место 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6.Вид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7.Генеральный подрядчик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8.Период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9.Надзорная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10.Объем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12.Выделенная 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13.Контактные телефоны по работе с населением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пассажирского транспорта и автомобильных дорог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Пешеходные переходы Алматинской области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1.Регион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2.Регион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3.Населенный пункт на казахском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4.Населенный пункт на русском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5.Место 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6.Место 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8.Вид пешеходного перехода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пассажирского транспорта и автомобильных дорог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фото/видео-фиксации Алматинской области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1.Регион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2.Регион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3.Населенный пункт на казахском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4.Населенный пункт на русском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5.Место 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6.Место 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1.Тип камеры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Алматинской области, Департамент полиции Алматинской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престарелых (Дома-интернаты для престарелых и инвалидов общего типа) Алматинской области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3.Фамилия, имя, отчество руководителя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6.Плановые койко-места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11.Номер телефона горячей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15.Геопозиция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16.Расчетный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17.Бизнес-идентификационный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координации занятости и социальных программ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инвалидов (Центры социального обслуживания) Алматинской области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3.Фамилия, имя, отчество руководителя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6.Плановые койко-места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14.Геопозиция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координации занятости и социальных программ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ветеранов по Алматинской области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3.Фамилия, имя, отчество руководителя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13.Геопозиция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 Алматинской области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3.Фамилия, имя, отчество руководителя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13.Геопозиция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образования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адресной социальной помощи в Алматинской области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районов/городов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районов/городов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3.Количество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4.Количество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5.Назначенная сумма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координации занятости и социальных программ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жилищной помощи в Алматинской области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районов/городов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районов/городов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3.Количество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4.Количество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5.Назначенная сумма (тыс.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координации занятости и социальных программ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возмещения затрат на обучение на дому детей инвалидов в Алматинской области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районов/городов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районов/городов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3.Количество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4.Количество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5.Назначенная сумма (тыс.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координации занятости и социальных программ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в Алматинской области состоящих на учете нуждающихся в жилье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1.№ очередности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2.Фамилия, имя, отчество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3.Дата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4.Количество членов семьи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5.Дата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Отделы жилищно-коммунального хозяйства, и жилищной инспекции районов и городов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Алматинской области, состоящих на учете нуждающихся в жилье из коммунального жилищного фонда, очередность которых перенесена с момента появления оснований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1.№ очередности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2.Фамилия, имя, отчество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3.Дата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4.Количество членов семьи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5.Дата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7.Недвижимость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8.Дата переноса очередности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9.Примечание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Отделы жилищно-коммунального хозяйства, и жилищной инспекции районов и городов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Алматинской области, получивших жилье из коммунального жилищного фонда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1.№ очередности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2.Фамилия, имя, отчество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3.Дата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4.Количество членов семьи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5.Дата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Отделы жилищно-коммунального хозяйства, и жилищной инспекции районов и городов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социальных магазинов и ларьков Алматинской области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5.Геопозиция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10.Торговая 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11.Фамилия, имя, отчество руководителя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14.Официальный интернет-ресурс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предпринимательства и индустриально-инновационного развития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крупных супермаркетов и рынков Алматинской области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5.Геопозиция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10.Торговая 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11.Фамилия, имя, отчество руководителя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12.Контактный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14.Официальный интернет-ресурс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предпринимательства и индустриально-инновационного развития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участников "Программы развития продуктивной занятости и массового предпринимательства на 2017-2021 годы" по Алматинской области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городов, районов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городов, районов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3.Общее количество людей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5.Количество участников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координации занятости и социальных программ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безработных в Алматинской области, обратившихся в Центр занятости населения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городов, районов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городов, районов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3.Общее количество людей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5.Количество зарегистрированных людей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6.Количество обратившихся людей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7.Количество трудоустроенных людей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8.Количество инвалидов, состоящих на учете в качестве безработных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9.Количество трудоустроенных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координации занятости и социальных программ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проведения ярмарок вакансий по Алматинской области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города, района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города, района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1.Количество ярмарок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2.Колчество работодателей-участников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3.Количество заявленных вакансий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4.Количество 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5.Количество оказанных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координации занятости и социальных программ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в малом и среднем предпринимательстве по Алматинской области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городов, районов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городов, районов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3.Общее количество людей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5.Численность занятых в малом и среднем предпринимательстве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предпринимательства и индустриально-инновационного развития Алматинской области", руководитель государственного учреждения "Управление координации занятости и социальных программ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производства товаров, услуг и работ, произведенных субъектами малого и среднего предпринимательства по Алматинской области (тенге)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городов, районов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городов, районов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3.Объем производства товаров, услуг и работ, произведенных субъектами малого и среднего предпринимательства (млн.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предпринимательства и индустриально-инновационного развития Алматинской области"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районов, городов, Департамент статистики Алматинской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товаропроизводители по Алматинской области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предприятия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предприятия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4.Направление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15.Официальный интернет-ресурс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предпринимательства и индустриально-инновационного развития Алматинской области",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продуктов питания по Алматинской области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2.Вид продуктов питания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3.Вид продуктов питания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4.Объем производства (млн.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5.Динамика по сравнению с прошедшим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учреждения "Управление предпринимательства и индустриально-инновационного развития Алматинской области",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Социально-значимые продовольственные товары (продукты питания) входящие в продовольственную корзину по Алматинской области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продукта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продукта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3.Единица измерения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4.Единица измерения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5.Цена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предпринимательства и индустриально-инновационного развития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институты по Алматинской области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2.Наименование организации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3.Фамилия, имя, отчество руководителя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4.Район/город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5.Адрес месторасположения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6.Геопозиция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7.Режим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Сайт, 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предпринимательства и индустриально-инновационного развития Алматинской области", акимы районов, городов, Алматинский областной филиал "Национальный банк Казахстана"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 поддержке предпринимательства по Алматинской области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2.Наименование организации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4.Район/город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5.Адрес месторасположения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7.Режим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9.Сайт, 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предпринимательства и индустриально-инновационного развития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земельные участки по Алматинской области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1.Характеристика земельного участка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3.Район/город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земельных отношений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совместных предприятий с участием иностранных инвестиций по Алматинской области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3.ФИО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4.Направление деятельности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15.Официальный сайт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дней со дня появления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предпринимательства и индустриально-инновационного развития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реализованных инвестиционных проектах по Алматинской области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3.Отрасль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4.Отрасль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5.Инициатор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6.Акционеры инициатора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7.Участники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8.Период реализации,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9.Краткое описание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10.Краткое описание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11.Рынки сбыта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12.Годовые объемы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13.Место реализации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14.Место реализации проекта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15.Общая стоимость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16.Источник инвестиций: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17.Структура 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18.Ввод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19.Текущее состояние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20.Текущее состояние проекта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21.Социальное влияние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22.Социальное влияние проекта на русском языке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предпринимательства и индустриально-инновационного развития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субсидируемых проектах в рамках Программы "Дорожная карта бизнеса -2020" по Алматинской области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3.Отрасль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4.Отрасль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5.Краткое описание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6.Краткое описание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7.Период реализации,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8.Сумма субсидий, тыс.тенге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9.Социальное влияние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10.Социальное влияние проекта на русском языке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дней со дня появления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предпринимательства и индустриально-инновационного развития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импорте по Алматинской области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1.Вид продукции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2.Вид продукции на русском языкеъ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3.Наименование импортера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4.Наименование импортера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5.Объем импорта, тыс.долл.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6.Период (отчетный 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7.Сравнение с предыдущим периодом (квартал)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8.Доля от общего объема импорта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предпринимательства и индустриально-инновационного развития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Алматинской области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больницы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больницы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6.Контактные телефоны по работе с населением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7.Регистратура (телефоны с кодом)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13.Телефон руководителя с кодом (приемная)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14.Дни приема граждан руководством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15.Виды услуг, оказываемых физическим и юридическим лицам с указанием контактных данных и порядка оказания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16.Виды услуг, оказываемых физическим и юридическим лицам с указанием контактных данных и порядка оказания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17.Оборудование в наличии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18.Оборудование в наличии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19.Количество койко-мест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20.Проезд автобусными маршрутами до медицинской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здравоохранения Алматинской области",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кабинеты Алматинской области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6.Контактные телефоны по работе с населением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7.Регистратура (телефоны с кодом)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12.Ф.И.О.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13.Телефон руководителя с кодом (приемная)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14.Дни приема граждан руководством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15.Виды услуг, оказываемых физическим и юридическим лицам с указанием контактных данных и порядка оказания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16.Виды услуг, оказываемых физическим и юридическим лицам с указанием контактных данных и порядка оказания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17.Оборудование в наличии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18.Оборудование в наличии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19.Количество койко-мест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20.Проезд автобусными маршрутами до медицинской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здравоохранения Алматинской области",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Алматинской области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больницы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больницы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6.Территория обслуживания поликлиники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7.Контактные телефоны по работе с населением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8.Регистратура (телефоны с кодом)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14.Телефон руководителя с кодом (приемная)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15.Дни приема граждан руководством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16.Виды услуг, оказываемых физическим и юридическим лицам с указанием контактных данных и порядка оказания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17.Виды услуг, оказываемых физическим и юридическим лицам с указанием контактных данных и порядка оказания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18.Оборудование в наличии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19.Оборудование в наличии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20.Проезд автобусными маршрутами до медицинской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здравоохранения Алматинской области",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Диспансеры по Алматинской области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6.Контактные телефоны по работе с населением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7.Регистратура (телефоны с кодом)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13.Телефон руководителя с кодом (приемная)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14.Дни приема граждан руководством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15.Виды услуг, оказываемых физическим и юридическим лицам с указанием контактных данных и порядка оказания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16.Виды услуг, оказываемых физическим и юридическим лицам с указанием контактных данных и порядка оказания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17.Оборудование в наличии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18.Оборудование в наличии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19.Количество койко-мест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20.Проезд автобусными маршрутами до медицинской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здравоохранения Алматинской области",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Родильные дома по Алматинской области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6.Контактные телефоны по работе с населением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7.Регистратура (телефоны с кодом)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13.Телефон руководителя с кодом (приемная)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14.Дни приема граждан руководством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15.Виды услуг, оказываемых физическим и юридическим лицам с указанием контактных данных и порядка оказания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16.Виды услуг, оказываемых физическим и юридическим лицам с указанием контактных данных и порядка оказания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17.Количество койко-мест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18.Проезд автобусными маршрутами до медицинской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здравоохранения Алматинской области",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 Алматинской области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аптеки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5.Контактные телефоны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8.Официальный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11.Телефон руководителя с кодом (приемная)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12.Проезд автобусными маршрутами до аптеки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здравоохранения Алматинской области",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обслуживания государственных поликлиник (больниц) Алматинской области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поликлиники (больницы)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поликлиники (больницы)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3.Адрес месторасположения поликлиники (больницы)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4.Адрес месторасположения поликлиники (больницы)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6.Территория обслуживания (улицы с номерами домов)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здравоохранения Алматинской области",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Алматинской области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школы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школы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4.Вид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5.Численность учеников (человек)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14.Электронная почта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15.Официальный интернет-ресурс (сайт)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образования Алматинской области",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по Алматинской области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детского сада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детского сада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4.Вид детского сада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5.Численность воспитанников (человек)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6.Язык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12.Режим работы на казАахском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15.Электронная почта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16.Официальный интернет-ресурс (сайт)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образования Алматинской области",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 интернатные организации по Аламтинской области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4.Направление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6.Численность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15.Электронная почта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16.Официальный интернет-ресурс (сайт)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учреждения "Управление образования Алматинской области"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технического и профессионального образования (колледжи) по Аламатинской области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колледжей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колледжей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3.Тип колледжа (государственный/частный)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4.Тип колледжа (государственный/частный)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6.Направление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8.Специальности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9.Специальности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10.Численность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19.Электронная почта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20.Официальный интернет-ресурс (сайт)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образования Алматинской области"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по Алматинской области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4.Направление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14.Электронная почта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15.Официальный интернет-ресурс (сайт)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образования Алматинской области",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ЕНТ в разрезе школ по Алматинской области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населенного пункта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населенного пункта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3.Наименование школы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4.Наименование школы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8.Количество учащихся, окончивших школу на казахском языке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9.Количество учащихся, окончивших школу на русском языке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10.Средний балл на казахском языкек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11.Средний балл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образования Алматинской области",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высших учебных заведений Алматинской области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высшего учебного заведения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высшего учебного заведения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4.Направление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6.Специальности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7.Специальности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8.Численность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9.Название населенного пункта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10.Название населенного пункта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12.Электронный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15.Официальный интернет-ресурс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19.Принято студентов в текущем учебном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20.Выпущено студентов в текущем учебном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21.Количество общежитий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22.Количество мест в общежитиях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образования Алматинской области"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организации Алматинской области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4.Направление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14.Электронная почта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15.Официальный интернет-ресурс (сайт)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по вопросам молодежной политики Алматинской области"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культуры Алматинской области (дворцы/дома культуры, цирк, зоопарки)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учреждения культуры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учреждения культуры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13.Официальный сайт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культуры, архивов и документации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 Алматинской области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парка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парка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8.Режим работы на русском языке;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энергетики и жилищно-комунального хозяйства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 Алматинской области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музея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музея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13.Официальный сайт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культуры, архивов и документации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 Алматинской области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библиотеки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библиотеки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13.Официальный сайт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культуры, архивов и документации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 Алматинской области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театра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театра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5.Количество залов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6.Количество посадочных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15.Официальный сайт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культуры, архивов и документации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 Алматинской области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кинотеатра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кинотеатра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5.Количество залов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6.Количество посадочных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15.Официальный сайт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культуры, архивов и документации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истории и культуры по Алматинской области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культурного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культурного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3.Вид памятника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7.Геопозиция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культуры, архивов и документации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запланированных культурных мероприятий по Алматинской области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мероприятия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мероприятия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3.Место проведения мероприятия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4.Место проведения мероприятия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5.Дата и время проведения мероприятия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6.Ответственные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культуры, архивов и документации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объекты (комплексы, стадионы) Алматинской области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стадиона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стадиона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3.Виды услуг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4.Виды услуг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5.Количество посадочных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14.Официальный сайт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физической культуры и спорта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школы Алматинской области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спортивной школы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спортивной школы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3.Вид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4.Вид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11.Официальный сайт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физической культуры и спорта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частные организации по Алматинской области (школы каратэ, йоги и т.д.)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3.Юридический статус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4.Юридический статус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5.Функциональное назначение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6.Функциональное назначение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17.Официальный сайт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физической культуры и спорта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отдыха по Алматинской области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зоны отдыха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зоны отдыха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8.Год ввода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9.Сезонность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12.Виды оказываемых услуг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13.Виды оказываемых услуг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17.Официальный сайт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учреждения "Управление туризма Алматинской области",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расположенные в Алматинской области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гостиницы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гостиницы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8.Год ввода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11.Виды оказываемых услуг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12.Виды оказываемых услуг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16.Официальный сайт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учреждения "Управление туризма Алматинской области",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 Алматинской области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санатория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санатория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8.Год ввода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9.Сезонность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12.Виды оказываемых услуг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13.Виды оказываемых услуг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17.Официальный сайт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учреждения "Управление туризма Алматинской области",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Пансионаты Алматинской области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пансионата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пансионата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8.Год ввода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9.Сезонность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12.Виды оказываемых услуг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13.Виды оказываемых услуг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17.Официальный сайт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учреждения "Управление туризма Алматинской области",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Туроператоры (туристические объекты и агентства) по Алматинской области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туроператора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туроператора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10.Виды оказываемых услуг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11.Виды оказываемых услуг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15.Официальный сайт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учреждения "Управление туризма Алматинской области",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Туристские маршруты по Алматинской области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6.Контактные телефоны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7.Наименование туристского маршрута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8.Наименование туристского маршрута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9.Цель посещения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10.Путь следования туристов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11.Продолжительность туристского маршрута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12.Вид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учреждения "Управление туризма Алматинской области",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особо охраняемых природных территорий Алматинской области (заповедники и заказники)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6.Площадь,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7.Ответственное подразделение (в чьем ведении)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8.Официальный сайт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учреждения "Управление туризма Алматинской области",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 в Алматинской области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средств массовой информации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средств массовой информации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3.Наименование собственника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4.Наименование собственника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6.Фамилия, имя, отчество главного редактора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8.Периодичность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9.Периодичность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10.Направление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11.Направление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12.Распространение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13.Распространение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21.Официальный сайт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учреждения "Управление внутренней политики Алматинской области",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политических партий Алматинской области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областных филиалов политических партий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областных филиалов политических партий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3.Фамилия, имя, отчество 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9.Официальный сайт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учреждения "Управление внутренней политики Алматинской области",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 по Алматинской области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организации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организации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3.Юридическая форма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4.Юридическая форма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6.Направление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7.Направление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13.Официальный сайт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учреждения "Управление внутренней политики Алматинской области",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религиозные объединения и их филиалы по Алматинской области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11.Официальный сайт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два раза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учреждения "Управление по делам религии Алматинской области",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Духовные учебные заведения в Алматинской области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4.Виды оказываемых услуг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5.Виды оказываемых услуг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6.Численность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16.Официальный сайт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учреждения "Управление по делам религии Алматинской области",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Культовые сооружения, расположенные в Алматинской области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2.Наименование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4.Вместимость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12.Официальный сайт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Руководители государственных учреждений "Управление по делам религии Алматинской области", "Управление по делам культуры, архивов и документации Алматинской области",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мероприятия по развитию и пропаганде языков в Алматинской области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мероприятия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мероприятия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3.Дата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4.Место проведения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5.Место проведения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6.Контактные телефоны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учреждения "Управление по развитию языков Алматинской области",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агропромышленного комплекса по Алматинской области (в том числе мясоперерабатывающие предприятия, предприятия по производству продуктов в лесном и рыбном хозяйстве)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3.Бизнес-идентификационный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5.Виды оказываемых услуг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6.Виды оказываемых услуг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сельского хозяйства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валовой продукции сельского хозяйства по Алматинской области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2.Вид продукции сельского хозяйства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3.Вид продукции сельского хозяйства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4.Единица измерения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5.Единица измерения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6.Объем валовой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7.Динамика по сравнению с прошедшим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сельского хозяйства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мяса (в живом весе), молока, яиц по Алматинской области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продукции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3.Наименование продукции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4.Единица измерения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5.Единица измерения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6.Объем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7.Динамика по сравнению с прошедшим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сельского хозяйства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крупного рогатого скота в Алматинской области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4.Численность (тыс. шт.)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5.Динамика по сравнению с прошедшим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сельского хозяйства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плодоовощной продукции, расположенные в Алматинской области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3.Бизнес-идентификационный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5.Виды оказываемых услуг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6.Виды оказываемых услуг на русском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15.Адрес электронной 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сельского хозяйства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приватизации в Алматинской области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города/района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города/района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3.Вид объектов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4.Вид объектов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5.Наименование реализованных объектов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6.Наименование реализованных объектов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7.Количество и тип реализованных объектов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8.Количество и тип реализованных объектов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9.Метод реализации на казахском языке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10.Метод реализации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11.Общая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течении 10 дней со дня появления информации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финансов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передаче государственного имущества в имущественный найм и доверительное управление по Алматинской области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города/района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города/района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7.Количество договоров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8.Площадь (квадратный метр)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9.Планируемые поступления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10.Фактические поступления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11.%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дней со дня появления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финансов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конкурсах на доверительное управление и аренду объектов коммунальной собственности Алматинской области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города/района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города/района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8.Количество заявителей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9.Рыночная стоимость, тг.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10.Балансовая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11.Дата, время и место проведения торгов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12.Срок передачи на доверительное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дней со дня появления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финансов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социального назначения в Алматинской области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3.Площадь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4.Город/район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5.Город/район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9.Начало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10.Планируемая дата эксплуатации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11.Заказчик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12.Заказчик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13.Строительная компания (подрядная организация)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14.Строительная компания (подрядная организация)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16.Электронная почта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строительства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по Алматинской области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3.Площадь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4.Количество этажей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5.Количество квартир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6.Город/район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7.Город/район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11.Начало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12.Планируемая дата эксплуатации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13.Заказчик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14.Заказчик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15.Строительная компания (подрядная организация)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16.Строительная компания (подрядная организация)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18.Электронная почта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строительства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Алматинской области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объекта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объекта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3.Площадь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4.Город/район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5.Город/район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9.Начало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10.Планируемая дата эксплуатации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11.Заказчик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12.Заказчик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13.Строительная компания (подрядная организация)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14.Строительная компания (подрядная организация)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16.Электронная почта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строительства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введенных квадратных метров жилья в Алматинской области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2.Коммерческое жилье, тыс.м.2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3.Арендное жилье для очередников, тыс.м.2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4.Индивидуальное жилищное строительство, тыс.м.2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5.Общая площадь введенных в эксплуатацию жилых домов, тыс.м.2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6.Кредитное жилье через систему Жилстройсбережении для всех категории, тыс.м.2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строительства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планируемому сносу дачных участков Алматинской области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дачного массива (садоводства)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дачного массива (садоводства)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3.Территория, подпадающая под снос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5.Планируемый срок сноса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строительства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промышленности по Алматинской области (заводы, промышленные предприятия)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объекта промышленности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объекта промышленности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3.Фамилия, имя, отчество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4.Направление деятельности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5.Направление деятельности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6.Район/город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7.Район/город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8.Адрес месторасположения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9.Адрес месторасположения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10.Геопозиция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11.Режим работы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12.Режим работы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13.Контактные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15.Официальный интернет-ресурс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предпринимательства и индустриально-инновационного развития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Микрокредиты, выданные микрофинансовыми организациями Алматинской области в разрезе государственных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предпринимательства и индустриально-инновационного развития Алматинской области", 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добыче общераспространенных полезных ископаемых в Алматинской области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1.Перечень данных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2.Перечень данных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4.Сравнение с предыдущим отчетным периодом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5.Объем добычи за текущий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предпринимательства и индустриально-инновационного развития Алматинской области", Южно-Казахстанский межрегиональный департамент геологии и недропользования Комитета геологии и недропользования Министерства по инвестициям и развитию Республики Казахстан "Южказнедра" в городе Алматы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Алматинской области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месторождения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месторождения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3.Вид месторождения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4.Вид месторождения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6.Обслуживающая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7.Расположение месторождения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8.Геопозиция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Алматинской области, руководитель государственного учреждения "Управление предпринимательства и индустриально-инновационного развития Алматинской области", Южно-Казахстанский межрегиональный департамент геологии и недропользования Комитета геологии и недропользования Министерства по инвестициям и развитию Республики Казахстан "Южказнедра" в городе Алматы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проверок на пожарную безопасность по Алматинской области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уполномоченным тер.органом)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1.Проверено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2.Привлечены к административной ответственности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3.Работа по СМИ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4.Зарегистрированные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5.Зарегистрированные пожары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Алматинской области, Департамент по чрезвычайным ситуациям Алматинской области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чрезвычайным ситуациям Министерства внутренних дел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Cхемы генеральных планов и проекты детальных планировок всех городов и населенных пунктов Алматинской области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3.Тип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4.Тип проекта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5.Численность населения на исходный год (год/чел)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6.Численность населения на расчҰтный срок (год/чел)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7.Заказчик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8.Заказчик проекта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9.Разработчик проекта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10.Разработчик проекта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11.Дата утверждения, кем, № решения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12.Дата утверждения, кем, № решения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13.Фактическое состояние (комплектность, разработан в программе Auto CAD, Coreldraw и т.д. (при наличии), стадия разработки/корректировки)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14.Фактическое состояние (комплектность, разработан в программе Auto CAD, Coreldraw и т.д. (при наличии), стадия разработки/корректировки) на русском языке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учреждения "Управление архитектуры и градостроительства Алматинской области",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реализованных для коммерческих целей земельных участках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города/района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города/района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3.Количество аукционов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4.Количество участков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5.Площадь земли, проданной через аукцион,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6.Цена, тыс. тг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7.Вид права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8.Вид права на русском языке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земельных отношений Алматинской области",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земельного фонда по категориям земель в разрезе районов и городов областного значения Алматинской области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1.Наименование района / города областного значения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2.Наименование района / города областного значения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3.Наименование категории земель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4.Наименование категории земель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5.Площадь земель в разрезе каждой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7.Геопозиция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автоматизированное рабочее место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земельных отношений Алматинской области",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