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4da" w14:textId="4bb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декабря 2019 года № 55-282. Зарегистрировано Департаментом юстиции Алматинской области 25 декабря 2019 года № 5371.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04 декабря 2019 года "О республиканском бюджете на 2020-2022 годы" и постановлением Правительства Республики Казахстан от 06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2020-2022 годы",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558 919 163 тысячи тенге, в том числе по: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31 929 883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2 571 744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524 371 566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568 641 655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61 146 222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67 766 275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6 620 053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2 487 644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2 487 644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73 356 358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73 356 358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налог" по районам и городам областного значения зачисляются в размере 100% в районный и городской бюджет областного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Алматинского областного маслихата от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по району Карасай в размере 100% в районный бюджет, по другим районам и городам областного значения в размере 100% зачисляются в областной бюджет.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по Балхашскому и Кербулакскому районам зачисляются в размере 50% в областной бюджет, по Панфиловскому, Сарканскому районам и городу Текели зачисляются в размере 100% в областной бюджет, по другим районам и городам областного значения зачисляются в размере 100% в районный и городской бюджет областного значения.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Алматинского областного маслихата от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2020 год объемы бюджетных изъятий из районных бюджетов в областной бюджет в сумме 137 650 275 тысяч тенге, в том числе: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137 150 275 тысяч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500 000 тысяч тенге.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областном бюджете на 2020 год поступления трансфертов из районных бюджетов, бюджетов городов областного значения на компенсацию потерь областного бюджета в связи с изменением законодательства в сумме 5 267 510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в областном бюджете на 2020 год расходы на компенсацию потерь республиканского бюджета в связи с введением режима чрезвычайного положения в сумме 15 354 487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дополнением, внесенным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2020 год объемы бюджетных субвенций, передаваемых из областного бюджета в районные и бюджеты городов областного значения, в сумме 110 686 334 тысячи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171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5 292 961 тысяч тенге; 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5 906 281 тысячи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4 430 861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10 716 585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4 730 008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7 749 129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3 909 777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4 475 891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7 510 346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4 445 188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5 832 379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4 958 987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4 412 249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8 329 720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5 093 504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Капшагай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2 529 694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Талдыкорган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17 634 494 тысяч тенге;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Текели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2 728 280 тысяч тенге.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2020 год предусмотрены поступления целевых текущих трансфертов из республиканского бюджета в сумме 147 676 946 тысяч тенге, в том числе на: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– 49 775 299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5 123 339 тысячи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43 267 121 тысяч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–841 021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премии сотрудникам органов внутренних дел, обеспечивавшим в усиленном режиме охрану общественного порядка в период чрезвычайного положения – 201 255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 – 1 860 624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семеноводства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 – 366 940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– 604 097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972 302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–100 000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повышение продуктивности и качества продукции животноводства – 1 000 000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для субъектов малого и среднего бизнеса – 9 596 561 тысяча тенге;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– 11 799 917 тысячи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– 5 260 тысяч тенге;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2 360 000 тысяч тенге;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100 000 тысяч тенге;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42 246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– 6 289 193 тысячи тенге;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и (или) малообеспеченных многодетных семей –13 514 тысяч тенге;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 – 10 070 837 тысяч тенге;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3 087 420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и дополнением внесенными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2020 год предусмотрены поступления целевых трансфертов на развитие из республиканского бюджета в сумме 32 573 109 тысяч тенге, в том числе на: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– 713 835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 – 5 832 393 тысячи тенге;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– 8 833 627 тысяч тенге;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2 864 735 тысяч тенге;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Программы развития регионов до 2025 года – 2 921 961 тысячи тенге;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– 1 800 000 тысяч тенге;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101 973 тысяч тенге;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3 719 768 тысяч тенге;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– 2 639 638 тысячи тенге;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– 967 376 тысяч тенге;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Государственной программы поддержки и развития бизнеса "Дорожная карта бизнеса-2025" – 2 177 803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2020 год поступления субвенции из республиканского бюджета в сумме 200 784 429 тысяч тенге.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2020 год поступления займов из республиканского бюджета в сумме 6 897 492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Одобрить выпуск государственных эмиссионных ценных бумаг по Алматинской области на 2020 год в сумме 70 877 273 тысячи тенге, в том числе: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9 111 550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61 765 723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2020 год предусмотрены целевые текущие трансферты районным (городов областного значения) бюджетам, в том числе на: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оплаты труда педагогов государственных организаций дошкольного образования;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оплаты труда педагогов государственных организаций среднего образования; 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государственного образовательного заказа в дошкольных организациях образования; 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 школ;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Алматинского областного маслихата от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годы;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и улучшению качества жизни инвалидов в Республике Казахстан;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оказания специальных социальных услуг;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и ликвидации чрезвычайных ситуаций масштаба района (города областного значения);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и дополнением внесенным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2020 год предусмотрены целевые трансферты на развитие районным (городов областного значения) бюджетам, в том числе на: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сельских населенных пунктах;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развития регионов до 2025 года;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годы;</w:t>
      </w:r>
    </w:p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дополнением внесенным решением Алматинского областного маслихата от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2020 год предусмотрены кредиты районным (городов областного значения) бюджетам, в том числе на: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поддержки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Алматинского областного маслихата от 19.03.2020 </w:t>
      </w:r>
      <w:r>
        <w:rPr>
          <w:rFonts w:ascii="Times New Roman"/>
          <w:b w:val="false"/>
          <w:i w:val="false"/>
          <w:color w:val="000000"/>
          <w:sz w:val="28"/>
        </w:rPr>
        <w:t>№ 56-288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2020 год на проведение мероприятий по охране окружающей среды и развития объектов в сумме 954 776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2020 год на обеспечение функционирования автомобильных дорог и развитие транспортной инфраструктуры в сумме 26 854 324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Алматинского областного маслихата от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Алматинской области на 2020 год в сумме 2 268 967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Алматинского областного маслихата от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областных бюджетных программ (подпрограмм), не подлежащих секвестру в процессе исполнения областного бюджета на 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районных (городов областного значения) бюджетов на 2020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2020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Абдимуратов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"13" декабря 2019 года № 55-282 "Об областном бюджете Алматинской области на 2020-2022 годы"</w:t>
            </w:r>
          </w:p>
        </w:tc>
      </w:tr>
    </w:tbl>
    <w:bookmarkStart w:name="z1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Алматинского областного маслихата от 03.12.2020 </w:t>
      </w:r>
      <w:r>
        <w:rPr>
          <w:rFonts w:ascii="Times New Roman"/>
          <w:b w:val="false"/>
          <w:i w:val="false"/>
          <w:color w:val="ff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558 919 163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2 571 744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524 371 566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568 641 655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172 431 092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13 040 879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2 772 252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-73 356 358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73 356 358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70 877 273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"13" декабря 2019 года № 55-282 "Об областном бюджете Алматинской области на 2020-2022 годы"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495 995 461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31 117 862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28 941 997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23 150 926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463 397 418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323 378 659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323 378 659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495 548 614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3 057 078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2 715 901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2 415 610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10 495 854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162 143 162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6 300 159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3 603 302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123 658 406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16 011 101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3 739 860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4 807 424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17 298 680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3 595 517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16 970 808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28 485 298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2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2 042 157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- 2 042 157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4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"13" декабря 2019 года № 55-282 "Об областном бюджете Алматинской области на 2020-2022 годы"</w:t>
            </w:r>
          </w:p>
        </w:tc>
      </w:tr>
    </w:tbl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536 201 563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34 153 334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31 908 328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25 576 867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2 245 006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500 780 827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157 675 048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157 675 048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6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536 168 540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202 167 747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2 860 713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21 294 507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21 294 507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160 247 036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3 161 593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1 705 145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24 967 139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24 869 412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20 307 324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17 535 308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17 528 308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15 628 308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43 859 276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3 824 746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1 806 552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21 120 066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21 120 066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6 419 515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10 089 374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-580 733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2 775 237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2"/>
        <w:gridCol w:w="987"/>
        <w:gridCol w:w="3970"/>
        <w:gridCol w:w="4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613 756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- 613 756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9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Алматинского областного маслихата от "13" декабря 2019 года № 55-282 "Об областном бюджете Алматинской области на 2020-2022 годы"</w:t>
            </w:r>
          </w:p>
        </w:tc>
      </w:tr>
    </w:tbl>
    <w:bookmarkStart w:name="z14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Алматинского областного маслихата от "13" декабря 2019 года № 55-282 "Об областном бюджете Алматинской области на 2020-2022 годы"</w:t>
            </w:r>
          </w:p>
        </w:tc>
      </w:tr>
    </w:tbl>
    <w:bookmarkStart w:name="z14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районов (городов областного значения)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