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09c1" w14:textId="8460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27 декабря 2018 года № 239 "О бюджетах сельских округов города Талдыкорган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 апреля 2019 года № 271. Зарегистрировано Департаментом юстиции Алматинской области 15 апреля 2019 года № 5107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2019-2021 годы" от 27 декабря 2018 года № 239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157398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20920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136478 тысяч тенге, в том числе: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72838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63640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165636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8238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8238 тысяч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2019-2021 годы согласно приложениям 4, 5 и 6 к настоящему решению соответственно, в том числе на 2019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125536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19613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105923 тысячи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61876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44047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148634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23098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23098 тысяч тенге.".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постоянную комиссию Талдыкорганского городского маслихата "По экономическим, финансовым вопросам и бюджету".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 № 271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239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 № 271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239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8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