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73a1" w14:textId="5647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города Талдыкорган Еркинского и Отенайского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5 декабря 2019 года № 338 и постановление акимата города Талдыкорган Алматинской области от 5 декабря 2019 года № 554. Зарегистрировано Департаментом юстиции Алматинской области 12 декабря 2019 года № 5328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Закона Республики Казахстан от 8 декабря 1993 года "Об административно-территориальном устройстве Республики Казахстан", Талдыкорганский городской маслихат РЕШИЛ и акимат города Талдыкорган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Еркинского сельского округа города Талдыкорган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Еркин общей площадью 741,0 га;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3-е отделение общей площадью 16,0 га.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Отенайского сельского округа города Талдыкорган в площадяхсогласно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Отенай общей площадью 907,0 га;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Ынтымак общей площадью 510,0 га;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Пригородное общей площадью 22,0 га;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Енбек общей площадью 176,0 га;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установить границу (черту) села Мойнак общей площадью 127,0 га.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Талдыкорган" (Бершинбеков Р. С.) внести необходимые изменения в земельно-учетную документацию.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и постановления возложить на руководителя аппарата городского маслихата Бигужанова Т. К. и заместителя акима города Байназарова С. 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Талдыкорганского городского маслихата и постановление акимата города Талдыкорган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2019 года № ____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Еркинскогосельского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3299"/>
        <w:gridCol w:w="6999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3-е отделение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2019 года № ____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Отенайскогосельского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га 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