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f2af" w14:textId="2fdf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Капшагай от 10 декабря 2018 года № 12-15 "Об образовании избирательных участков для проведения голосования подсчета голосов в городе Капшагай"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Капшагай Алматинской области от 7 июня 2019 года № 06-08. Зарегистрировано Департаментом юстиции Алматинской области 7 июня 2019 года № 5162. Утратило силу решением акима города Қонаев Алматинской области от 4 января 2024 года № 12-21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города Қонаев Алматинской области от 04.01.2024 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города Капшагай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Капшагай от 10 декабря 2018 года № 12-15 "Об образовании избирательных участков для проведения голосования подсчета голосов в городе Капшагай"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4946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из второго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номер "№ 28 д";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номер "№ 7552" заменить номером "№ 3660";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номером "№ 41/1";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"улица Гоголя с № 1 по № 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"Капшагай Энергетик-1"; "Заря Восток";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"Московская № 1, № 2, № 3"; "улица Гвардейская № 1, № 2".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Е. Кожахметова.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