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9381" w14:textId="7ef9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9 января 2019 года № 46-186 "О бюджетах сельских округов города Капшагай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20 сентября 2019 года № 58-208. Зарегистрировано Департаментом юстиции Алматинской области 27 сентября 2019 года № 5272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бюджетах сельских округов города Капшагай на 2019-2021 годы" от 9 января 2019 года № 46-186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Заречного сельского округа на 2019-2021 годы,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33 873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15 080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18 793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11 031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7 762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36 103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2 230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Шенгельдинского сельского округа на 2019-2021 годы, согласно приложениям 4, 5, 6 к настоящему решению соответственно, в том числе на 2019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36 412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21 690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14 722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14 314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38 117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1 705 тысяч тенге.".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Донская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4"/>
        <w:gridCol w:w="5486"/>
      </w:tblGrid>
      <w:tr>
        <w:trPr>
          <w:trHeight w:val="30" w:hRule="atLeast"/>
        </w:trPr>
        <w:tc>
          <w:tcPr>
            <w:tcW w:w="8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_________ 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 на 2019-2021 годы"</w:t>
            </w:r>
          </w:p>
        </w:tc>
      </w:tr>
      <w:tr>
        <w:trPr>
          <w:trHeight w:val="30" w:hRule="atLeast"/>
        </w:trPr>
        <w:tc>
          <w:tcPr>
            <w:tcW w:w="85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города Капшагай на 2019-2021 годы"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1"/>
        <w:gridCol w:w="5479"/>
      </w:tblGrid>
      <w:tr>
        <w:trPr>
          <w:trHeight w:val="30" w:hRule="atLeast"/>
        </w:trPr>
        <w:tc>
          <w:tcPr>
            <w:tcW w:w="8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 на 2019-2021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2019 года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 на 2019-2021 годы"</w:t>
            </w:r>
          </w:p>
        </w:tc>
      </w:tr>
    </w:tbl>
    <w:bookmarkStart w:name="z7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