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d83b" w14:textId="c1cd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9 сентября 2019 года № 40-236. Зарегистрировано Департаментом юстиции Алматинской области 24 сентября 2019 года № 5257. Утратило силу решением Текелийского городского маслихата области Жетісу от 26 декабря 2023 года № 11-65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области Жетісу от 26.12.2023 </w:t>
      </w:r>
      <w:r>
        <w:rPr>
          <w:rFonts w:ascii="Times New Roman"/>
          <w:b w:val="false"/>
          <w:i w:val="false"/>
          <w:color w:val="ff0000"/>
          <w:sz w:val="28"/>
        </w:rPr>
        <w:t>№ 11-65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от 27 марта 2018 года № 23-151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города Текели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- 5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- 15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- 15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