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bf9f" w14:textId="055b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28 декабря 2018 года № 37-179 "О бюджетах сельских округов Аксуского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3 апреля 2019 года № 43-208. Зарегистрировано Департаментом юстиции Алматинской области 17 апреля 2019 года № 5114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бюджетах сельских округов Аксуского района на 2019-2021 годы" от 28 декабря 2018 года № 37-179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5022</w:t>
      </w:r>
      <w:r>
        <w:rPr>
          <w:rFonts w:ascii="Times New Roman"/>
          <w:b w:val="false"/>
          <w:i w:val="false"/>
          <w:color w:val="000000"/>
          <w:sz w:val="28"/>
        </w:rPr>
        <w:t>, опубликован 4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Аксуского сельского округа на 2019-2021 годы согласно приложениям 1, 2 и 3 к настоящему решению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36124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5515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30609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17915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12694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36743 тысячи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619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619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Есеболатовского сельского округа на 2019-2021 годы согласно приложениям 4, 5 и 6 к настоящему решению соответственно, в том числе на 2019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17895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5150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12745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1247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11498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18115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220 тысяч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Жансугуровского сельского округа на 2019-2021 годы согласно приложениям 7, 8 и 9 к настоящему решению соответственно, в том числе на 2019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491474 тысячи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64185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427289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189666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237623 тысячи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529189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37715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37715 тысяч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Капальского сельского округа на 2019-2021 годы согласно приложениям 10, 11 и 12 к настоящему решению соответственно, в том числе на 2019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65945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11028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54917 тысяч тенге, в том числе: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43111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11806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66457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512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512 тысяч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Карачиликского сельского округа на 2019-2021 годы согласно приложениям 13, 14 и 15 к настоящему решению соответственно, в том числе на 2019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26126 тысяч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5205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20921 тысяча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7091 тысяча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13830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26212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86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86 тысяч тенге.";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Кызылагашского сельского округа на 2019-2021 годы согласно приложениям 16, 17 и 18 к настоящему решению соответственно, в том числе на 2019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59135 тысяч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8505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50630 тысяч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29137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21493 тысячи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59298 тысяч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163 тысячи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163 тысячи тенге.";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Матайского сельского округа на 2019-2021 годы согласно приложениям 19, 20 и 21 к настоящему решению соответственно, в том числе на 2019 год в следующих объемах: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85049 тысяч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13775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71274 тысячи тенге, в том числе: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64724 тысячи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6550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85750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701 тысяча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701 тысяча тенге.".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Сексенбаева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03 апреля 2019 года № 43-208 "О внесении изменений в решение Аксуского районного маслихата от 28 декабря 2018 года № 37-179 "О бюджетах сельских округов Аксуского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28 декабря 2018 года № 37-179 "О бюджетах сельских округов Аксуского района на 2019-2021 годы"</w:t>
            </w:r>
          </w:p>
        </w:tc>
      </w:tr>
    </w:tbl>
    <w:bookmarkStart w:name="z12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2019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0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5120"/>
        <w:gridCol w:w="29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03 апреля 2019 года № 43-208 "О внесении изменений в решение Аксуского районного маслихата от 28 декабря 2018 года № 37-179 "О бюджетах сельских округов Аксуского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28 декабря 2018 года № 37-179 "О бюджетах сельских округов Аксуского района на 2019-2021 годы"</w:t>
            </w:r>
          </w:p>
        </w:tc>
      </w:tr>
    </w:tbl>
    <w:bookmarkStart w:name="z14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2019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5120"/>
        <w:gridCol w:w="29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2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03 апреля 2019 года № 43-208 "О внесении изменений в решение Аксуского районного маслихата от 28 декабря 2018 года № 37-179 "О бюджетах сельских округов Аксуского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28 декабря 2018 года № 37-179 "О бюджетах сельских округов Аксуского района на 2019-2021 годы"</w:t>
            </w:r>
          </w:p>
        </w:tc>
      </w:tr>
    </w:tbl>
    <w:bookmarkStart w:name="z15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2019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3279"/>
        <w:gridCol w:w="3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491474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427289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427289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427289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6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7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8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9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624"/>
        <w:gridCol w:w="3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0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1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03 апреля 2019 года № 43-208 "О внесении изменений в решение Аксуского районного маслихата от 28 декабря 2018 года № 37-179 "О бюджетах сельских округов Аксуского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28 декабря 2018 года № 37-179 "О бюджетах сельских округов Аксуского района на 2019-2021 годы"</w:t>
            </w:r>
          </w:p>
        </w:tc>
      </w:tr>
    </w:tbl>
    <w:bookmarkStart w:name="z17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Капальского сельского округа на 2019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3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4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5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7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5120"/>
        <w:gridCol w:w="29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8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9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Аксуского районного маслихата от 03 апреля 2019 года № 43-208 "О внесении изменений в решение Аксуского районного маслихата от 28 декабря 2018 года № 37-179 "О бюджетах сельских округов Аксуского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Аксуского районного маслихата от 28 декабря 2018 года № 37-179 "О бюджетах сельских округов Аксуского района на 2019-2021 годы"</w:t>
            </w:r>
          </w:p>
        </w:tc>
      </w:tr>
    </w:tbl>
    <w:bookmarkStart w:name="z18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Карачиликского сельского округа на 2019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1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2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3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4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5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953"/>
        <w:gridCol w:w="1258"/>
        <w:gridCol w:w="5412"/>
        <w:gridCol w:w="24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6"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Аксуского районного маслихата от 03 апреля 2019 года № 43-208 "О внесении изменений в решение Аксуского районного маслихата от 28 декабря 2018 года № 37-179 "О бюджетах сельских округов Аксуского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Аксуского районного маслихата от 28 декабря 2018 года № 37-179 "О бюджетах сельских округов Аксуского района на 2019-2021 годы"</w:t>
            </w:r>
          </w:p>
        </w:tc>
      </w:tr>
    </w:tbl>
    <w:bookmarkStart w:name="z20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2019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9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0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1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2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3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5120"/>
        <w:gridCol w:w="29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4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5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03 апреля 2019 года № 43-208 "О внесении изменений в решение Аксуского районного маслихата от 28 декабря 2018 года № 37-179 "О бюджетах сельских округов Аксуского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Аксуского районного маслихата от 28 декабря 2018 года № 37-179 "О бюджетах сельских округов Аксуского района на 2019-2021 годы"</w:t>
            </w:r>
          </w:p>
        </w:tc>
      </w:tr>
    </w:tbl>
    <w:bookmarkStart w:name="z219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2019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7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8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9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0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1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5120"/>
        <w:gridCol w:w="29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2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3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