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0916" w14:textId="02e0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Аксукого районного маслихата от 23 апреля 2018 года № 28-139 "Об утверждении Правил оказания социальной помощи, установления размеров и определения перечня отдельных категорий нуждающихся граждан Аксуского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2 июля 2019 года № 48-225. Зарегистрировано Департаментом юстиции Алматинской области 4 июля 2019 года № 5198. Утратило силу решением Аксуского районного маслихата области Жетісу от 13 декабря 2023 года № 19-85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Аксуского районного маслихата области Жетісу от 13.12.2023 </w:t>
      </w:r>
      <w:r>
        <w:rPr>
          <w:rFonts w:ascii="Times New Roman"/>
          <w:b w:val="false"/>
          <w:i w:val="false"/>
          <w:color w:val="ff0000"/>
          <w:sz w:val="28"/>
        </w:rPr>
        <w:t>№ 19-85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Аксуский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Аксуского районного маслихата от 23 апреля 2018 года № 28-139 "Об утверждении Правил оказания социальной помощи, установления размеров и определения перечня отдельных категорий нуждающихся граждан Аксуского района"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4706</w:t>
      </w:r>
      <w:r>
        <w:rPr>
          <w:rFonts w:ascii="Times New Roman"/>
          <w:b w:val="false"/>
          <w:i w:val="false"/>
          <w:color w:val="000000"/>
          <w:sz w:val="28"/>
        </w:rPr>
        <w:t>, опубликован 25 мая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Аксуского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Основные термины и понятия, которые используются в настоящих Правилах: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Алматинской области;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Перечень памятных дат и праздничных дней для оказания единовременной социальной помощи: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- День вывода советских войск из Афганистана;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26 апреля - День Чернобыльской катастрофы;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- День Победы;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29 августа – Международный день действий против ядерных испытаний.";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Перечень категорий получателей и предельные размеры социальной помощи: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 – 200 месячных расчетных показателей;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приравненные по льготам и гарантиям к участникам Великой Отечественной войны – 26 месячных расчетных показателей;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приравненные по льготам и гарантиям к инвалидам Великой Отечественной войны – 26 месячных расчетных показателей;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категории лиц, приравненные по льготам и гарантиям к участникам Великой Отечественной войны – 26 месячных расчетных показателей;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граждане имеющие социально-значимые заболевания – 5 месячных расчетных показателей;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дети-сироты и дети оставшиеся без попечения родителей обучающиеся на дневных отделениях в организациях высшего, технического и профессионального, после среднего образования Республики Казахстан без учета доходов, малообеспеченные семьи, имеющие в составе обучающихся детей на дневных отделениях в организациях высшего, технического и профессионального, после среднего образования Республики Казахстан, со среднедушевым доходом, не превышающим величину прожиточного минимума, установленного по области, предшествовавшем кварталу обращения за назначением социальной помощи – 500 месячных расчетных показателей в пределах средств, предусмотренных бюджетом на текущий финансовый год;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причинении ущерба гражданину (семье) либо его имуществу вследствие стихийного бедствия или пожара – 200 месячных расчетных показателей на семью;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освобожденные из мест лишения свободы – 15 месячных расчетных показателей;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состоящие на учете службы пробации – 15 месячных расчетных показателей.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Ежемесячная социальная помощь участникам и инвалидам Великой Отечественной войны в размере 3 месячных расчетных показателей.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при наступлении трудной жизненной ситуации являются: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 по области.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помощи.".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Аксуского районного маслихата "По вопросам бюджета, социально-культурной сферы, молодежной политики, законности и защиты прав".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Даулетбекова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