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aad5" w14:textId="ddfa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27 декабря 2018 года № 36-173 "О бюджете Аксуского района на 2019-2021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10 сентября 2019 года № 51-237. Зарегистрировано Департаментом юстиции Алматинской области 19 сентября 2019 года № 5239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Аксуского районного маслихата "О бюджете Аксуского района на 2019-2021 годы" от 27 декабря 2018 года № 36-173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5010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9988085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913372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5695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2930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9066088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359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из вышестоящих органов государственного управления 9065729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3935118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819711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4310900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9993132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97487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119376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21889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102534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102534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10 сентября 2019 года № 51-237 "О внесении изменений в решение Аксуского районного маслихата от 27 декабря 2018 года № 36-173 "О бюджете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27 декабря 2018 года № 36-173 "О бюджете Аксуского района на 2019-2021 годы"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9988085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9065729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9993132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5001347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026"/>
        <w:gridCol w:w="441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41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