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6bb4" w14:textId="0bd6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24 сентября 2019 года № 385. Зарегистрировано Департаментом юстиции Алматинской области 26 сентября 2019 года № 5258. Утратило силу постановлением акимата Аксуского района Алматинской области от 19 августа 2021 года № 406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Аксуского района Алматинской области от 19.08.2021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Аксуского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Аксуского района "Об утверждении государственного образовательного заказа на дошкольное воспитание и обучение, размера родительской платы по Аксускому району" от 02 февраля 2018 года № 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4525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23 февраля 2018 года в Эталонном контрольном банке нормативных правовых актов Республики Казахстан).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Аксуского района Есжанова Газиза Отарбаевича.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851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Аксуского района от "___" ___________ 2019 года № ___ "Об утверждении государственного образовательного заказа на дошкольное воспитание и обучение, размера родительской платы по Аксускому району"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Аксускому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5355"/>
        <w:gridCol w:w="1612"/>
        <w:gridCol w:w="1473"/>
        <w:gridCol w:w="2461"/>
      </w:tblGrid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 (месяц/тенге)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"Ай-Жулдыз" государственного учреждения "Аппарат акима Жансугуровского сельского округа Аксуского района"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Куншуак" Акимат Аксуского района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Нуршуак" "Аппарат акима Кызылагашского сельского округа" государственное учреждение Акимата Аксуского района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Бобек" Аппарата акима Капальского сельского округа" государственное учреждение акимата Аксуского района"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"Таң - Шолпаным" Акимата Аксуского района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"Каусар" государственного учреждения "Аппарат акима Матайского сельского округа Аксуского района"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"Карлыгаш" Государственное учреждение" Аппарат акима Жансугуровского сельского округа Аксуского района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Толегена Тохтарова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Шокана Уалиханова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"Кенжиринская средняя школа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Нурсултана Есеболатова с дошкольным мини-центром" включая начальную школу ГЭС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Куата Терибаева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Барлыбека Сырттанова, с дошкольным мини-центром" включая Кызылжарскую начальную школу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Кошкентал с дошкольным мини 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"Алажидинская основная средняя школа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Мухтара Ауэзова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Гани Муратбаева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Ильяса Жансугурова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"Жанатлеуская средняя школа с дошкольным мини-центром"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"Тарасовская основная средняя школа с дошкольным мини - центром"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 с дошкольным мини-центром" включая начальная школа Шолакозек Аксуского районного отдела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"государственно- частный детский сад "Арай"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