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45d1" w14:textId="0d24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17 сентября 2019 года № 52-242. Зарегистрировано Департаментом юстиции Алматинской области 27 сентября 2019 года № 5265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2019-2021 годы" от 28 декабря 2018 года № 37-179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45014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5515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39499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26805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12694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45633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619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Есеболатовского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26818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5150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21668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10170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11498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27038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220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Жансугуровского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529710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64185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465525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227902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237623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567425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37715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37715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Капальского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77406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11028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66378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54572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11806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77918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512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512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Карачиликского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30269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5205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25064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11234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13830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30355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Кызылагашского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72375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8505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63870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42377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21493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72538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163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163 тысячи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Матайского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99566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13775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85791 тысяча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79241 тысяча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6550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100267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701 тысяча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701 тысяча тенге.".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"17" сентября 2019 года № 52-242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"17" сентября 2019 года № 52-242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"17" сентября 2019 года № 52-242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"17" сентября 2019 года № 52-242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7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2019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"17" сентября 2019 года № 52-242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9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2019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953"/>
        <w:gridCol w:w="1258"/>
        <w:gridCol w:w="5412"/>
        <w:gridCol w:w="2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"17" сентября 2019 года № 52-242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20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2019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"17" сентября 2019 года № 52-242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22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2019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