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54de" w14:textId="75c5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28 декабря 2018 года № 37-179 "О бюджетах сельских округов Аксуского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13 декабря 2019 года № 53-246. Зарегистрировано Департаментом юстиции Алматинской области 24 декабря 2019 года № 5367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2019-2021 годы" от 28 декабря 2018 года № 37-179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5022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Аксуского сельского округа на 2019-2021 годы согласно приложениям 1, 2 и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44724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5215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39509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26815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12694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45343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619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619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Есеболатовского сельского округа на 2019-2021 годы согласно приложениям 4, 5 и 6 к настоящему решению соответственно, в том числе на 2019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26362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4920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21442 тысячи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9944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11498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26582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220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Жансугуровского сельского округа на 2019-2021 годы согласно приложениям 7, 8 и 9 к настоящему решению соответственно, в том числе на 2019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544502 тысячи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54367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490135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252512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237623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582217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37715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37715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Капальского сельского округа на 2019-2021 годы согласно приложениям 10, 11 и 12 к настоящему решению соответственно, в том числе на 2019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87086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10333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76753 тысячи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64947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11806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87598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512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512 тысяч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Кызылагашского сельского округа на 2019-2021 годы согласно приложениям 16, 17 и 18 к настоящему решению соответственно, в том числе на 2019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84538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8055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76483 тысячи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54990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21493 тысячи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84701 тысяча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163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163 тысячи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Матайского сельского округа на 2019-2021 годы согласно приложениям 19, 20 и 21 к настоящему решению соответственно, в том числе на 2019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109989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13295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96694 тысячи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90144 тысячи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6550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110690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701 тысяча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701 тысяча тенге.".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Тынышбаев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13 декабря 2019 года № 53-246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28 декабря 2019 года № 37-179 "О бюджетах сельских округов Аксуского района на 2019-2021 годы"</w:t>
            </w:r>
          </w:p>
        </w:tc>
      </w:tr>
    </w:tbl>
    <w:bookmarkStart w:name="z11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13 декабря 2019 года № 53-246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28 декабря 2019 года № 37-179 "О бюджетах сельских округов Аксуского района на 2019-2021 годы"</w:t>
            </w:r>
          </w:p>
        </w:tc>
      </w:tr>
    </w:tbl>
    <w:bookmarkStart w:name="z12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2019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13 декабря 2019 года № 53-246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28 декабря 2019 года № 37-179 "О бюджетах сельских округов Аксуского района на 2019-2021 годы"</w:t>
            </w:r>
          </w:p>
        </w:tc>
      </w:tr>
    </w:tbl>
    <w:bookmarkStart w:name="z13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2019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544502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13 декабря 2019 года № 53-246</w:t>
            </w:r>
          </w:p>
        </w:tc>
      </w:tr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28 декабря 2019 года № 37-179 "О бюджетах сельских округов Аксуского района на 2019-2021 годы"</w:t>
            </w:r>
          </w:p>
        </w:tc>
      </w:tr>
    </w:tbl>
    <w:bookmarkStart w:name="z14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Капальского сельского округа на 2019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13 декабря 2019 года № 53-246</w:t>
            </w:r>
          </w:p>
        </w:tc>
      </w:tr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28 декабря 2019 года № 37-179 "О бюджетах сельских округов Аксуского района на 2019-2021 годы"</w:t>
            </w:r>
          </w:p>
        </w:tc>
      </w:tr>
    </w:tbl>
    <w:bookmarkStart w:name="z15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2019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0"/>
        <w:gridCol w:w="4644"/>
      </w:tblGrid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13 декабря 2019 года № 53-246</w:t>
            </w:r>
          </w:p>
        </w:tc>
      </w:tr>
      <w:tr>
        <w:trPr>
          <w:trHeight w:val="30" w:hRule="atLeast"/>
        </w:trPr>
        <w:tc>
          <w:tcPr>
            <w:tcW w:w="7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28 декабря 2019 года № 37-179 "О бюджетах сельских округов Аксуского района на 2019-2021 годы"</w:t>
            </w:r>
          </w:p>
        </w:tc>
      </w:tr>
    </w:tbl>
    <w:bookmarkStart w:name="z16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2019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