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dcf2" w14:textId="bf4d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28 декабря 2018 года № 45-1 "О бюджете Алакольского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30 мая 2019 года № 52-1. Зарегистрировано Департаментом юстиции Алматинской области 7 июня 2019 года № 5164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2019-2021 годы" от 28 декабря 2018 года № 45-1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13429705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3529648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12750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27455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9859852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3776833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1623219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4459800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13461325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29574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45450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15876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61194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61194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5"/>
        <w:gridCol w:w="5395"/>
      </w:tblGrid>
      <w:tr>
        <w:trPr>
          <w:trHeight w:val="30" w:hRule="atLeast"/>
        </w:trPr>
        <w:tc>
          <w:tcPr>
            <w:tcW w:w="8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мая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52-1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"28"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45-1 "О бюджете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"28" декабря 2018 года № 45-1 "О бюджете Алакольского района на 2019-2021 годы"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13 429 705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3 529 648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9 859 852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9 859 852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13 461 325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7 121 255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значениея,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5 984 534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5 887 557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5 865 176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3 351 597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1 050 740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1 116 892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1 116 892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-61 194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