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3a3" w14:textId="4ede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09 января 2019 года № 46-3 "О бюджетах города Ушарал и сельских округов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12 июня 2019 года № 53-1. Зарегистрировано Департаментом юстиции Алматинской области 21 июня 2019 года № 5185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2019-2021 годы" от 09 января 2019 года № 46-3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2019-2021 годы,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216240 тысяч тенге, в том числе: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161379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54861 тысяча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49182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5679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222747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6507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6507 тысяч тенге.";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2019-2021 годы,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120494 тысячи тенге, в том числе: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30087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90407 тысяч тенге, в том числе: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57628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32779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125896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5402 тысячи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5402 тысячи тенге.";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2019-2021 годы,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79336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29217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50119 тысяч тенге,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25624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24495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86662 тысячи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7326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7326 тысяч тенге.";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2019-2021 годы,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141115 тысяч тенге,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32390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108725 тысяч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108725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153670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12555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12555 тысяч тенге.";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2019-2021 годы, согласно приложениям 13, 14 и 15 к настоящему решению соответственно, в том числе на 2019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57636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18365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39271 тысяча тенге, в том числе: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12897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26374 тысячи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63200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5564 тысячи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5564 тысячи тенге.";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2019-2021 годы, согласно приложениям 16, 17 и 18 к настоящему решению соответственно, в том числе на 2019 год в следующих объемах: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22708 тысяч тенге, в том числе: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5753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16955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2729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14226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23358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650 тысяч тенге.";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2019-2021 годы, согласно приложениям 19, 20 и 21 к настоящему решению соответственно, в том числе на 2019 год в следующих объемах: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18761 тысяча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5089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13672 тысячи тенге, в том числе: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2282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11390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20775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2014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2014 тысячи тенге.";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2019-2021 годы, согласно приложениям 22, 23 и 24 к настоящему решению соответственно, в том числе на 2019 год в следующих объемах: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68963 тысячи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4863 тысячи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64100 тысяч тенге, в том числе: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48572 тысячи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15528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71184 тысячи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2221 тысяча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2221 тысяча тенге.";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2019-2021 годы, согласно приложениям 25, 26 и 27 к настоящему решению соответственно, в том числе на 2019 год в следующих объемах: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60951 тысяча тенге, в том числе: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4185 тысяч тенге;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56766 тысяч тенге, в том числе: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41078 тысяч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15688 тысяч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62686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1735 тысяч тенге;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1735 тысяч тенге.";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2019-2021 годы, согласно приложениям 28, 29 и 30 к настоящему решению соответственно, в том числе на 2019 год в следующих объемах: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28980 тысяч тенге, в том числе: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4492 тысячи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24488 тысяч тенге, в том числе: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10252 тысячи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14236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30888 тысяч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1908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1908 тысяч тенге.";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2019-2021 годы, согласно приложениям 31, 32 и 33 к настоящему решению соответственно, в том числе на 2019 год в следующих объемах: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51793 тысячи тенге, в том числе: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3285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48508 тысяч тенге, в том числе: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33762 тысячи тенге;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14746 тысяч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52648 тысяч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855 тысяч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855 тысяч тенге.";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2019-2021 годы, согласно приложениям 34, 35 и 36 к настоящему решению соответственно, в том числе на 2019 год в следующих объемах: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38943 тысячи тенге, в том числе: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3086 тысяч тенге;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35857 тысяч тенге, в том числе: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18760 тысяч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17097 тысяч тенге;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40112 тысячи тенге;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1169 тысяч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1169 тысяч тенге.";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2019-2021 годы, согласно приложениям 37, 38 и 39 к настоящему решению соответственно, в том числе на 2019 год в следующих объемах: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40898 тысяч тенге, в том числе: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3798 тысяч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37100 тысяч тенге, в том числе: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22272 тысячи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14828 тысяч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43595 тысяч тенге;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2697 тысяч тенге;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2697 тысяч тенге.";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2019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15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17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53-1 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19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21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7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2019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23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7 326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25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 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29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2019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27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29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1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2019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решение вопросов обустройства сельских населенных пунктов в реализацию мер по содействию экономии-ческому развитию регионов в рамках Программы развитие регионов до 2020 года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31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(тысяч.тенге)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3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2019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 </w:t>
            </w:r>
          </w:p>
          <w:bookmarkEnd w:id="235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7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0"/>
        <w:gridCol w:w="377"/>
        <w:gridCol w:w="377"/>
        <w:gridCol w:w="377"/>
        <w:gridCol w:w="5051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243"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4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8"/>
        <w:gridCol w:w="5412"/>
      </w:tblGrid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39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392"/>
        <w:gridCol w:w="392"/>
        <w:gridCol w:w="392"/>
        <w:gridCol w:w="5255"/>
        <w:gridCol w:w="31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48"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42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2019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44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2019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внесений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"О бюджетах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Ушарал 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4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2019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0"/>
        <w:gridCol w:w="5420"/>
      </w:tblGrid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июня 2019 года № 53-1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внесений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2019 года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годы"</w:t>
            </w:r>
          </w:p>
        </w:tc>
      </w:tr>
    </w:tbl>
    <w:bookmarkStart w:name="z4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2019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4"/>
        <w:gridCol w:w="408"/>
        <w:gridCol w:w="408"/>
        <w:gridCol w:w="408"/>
        <w:gridCol w:w="5476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2786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  <w:bookmarkEnd w:id="266"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облостного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