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c5fde" w14:textId="8dc5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Алакольского районного маслихата от 29 января 2018 года № 26-2 "Об утверждении Правил оказания социальной помощи, установления размеров и определения перечня отдельных категорий нуждающихся граждан Алакольского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Алакольского районного маслихата Алматинской области от 22 июля 2019 года № 55-2. Зарегистрировано Департаментом юстиции Алматинской области 26 июля 2019 года № 5211. Утратило силу решением Алакольского районного маслихата области Жетісу от 30 ноября 2023 года № 16-1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Алакольского районного маслихата области Жетісу от 30.11.2023 </w:t>
      </w:r>
      <w:r>
        <w:rPr>
          <w:rFonts w:ascii="Times New Roman"/>
          <w:b w:val="false"/>
          <w:i w:val="false"/>
          <w:color w:val="ff0000"/>
          <w:sz w:val="28"/>
        </w:rPr>
        <w:t>№ 16-1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21 мая 2013 года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оказания социальной помощи, установления размеров и определения перечня отдельных категорий нуждающихся граждан", Алакольский районный маслихат РЕШИЛ: 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Алакольского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Алакольского района" от 29 января 2018 года № 26-2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4523</w:t>
      </w:r>
      <w:r>
        <w:rPr>
          <w:rFonts w:ascii="Times New Roman"/>
          <w:b w:val="false"/>
          <w:i w:val="false"/>
          <w:color w:val="000000"/>
          <w:sz w:val="28"/>
        </w:rPr>
        <w:t>, опубликован 26 февраля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оказания социальной помощи, установления размеров и определения перечня отдельных категорий нуждающихся граждан Алакольского района утвержденных указанным решением: 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Основные термины и понятия, которые используются в настоящих Правилах: 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уполномоченная организация)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–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Алматинской области;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праздничные дни – дни национальных и государственных праздников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среднедушевой доход семьи (гражданина) – доля совокупного дохода семьи, приходящаяся на каждого члена семьи в месяц;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–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оказание социальной помощи;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– утвержденный максимальный размер социальной помощи.";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памятных дат и праздничных дней для оказания единовременной социальной помощи: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– День вывода советских войск из Афганистана;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26 апреля – день Чернобыльской катастрофы;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9 мая – День Победы;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29 августа – Международный день действий против ядерных испытаний.".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Алакольского районного маслихата "По вопросам молодежи, культуры, защиты здоровья, образования, труда, развитию социальной инфраструктуры, социальной защиты населения".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Алакольского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