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2995" w14:textId="3f72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9 января 2019 года № 46-3 "О бюджетах города Ушарал и сельских округов Алакольского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17 сентября 2019 года № 58-1. Зарегистрировано Департаментом юстиции Алматинской области 27 сентября 2019 года № 5262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бюджетах города Ушарал и сельских округов Алакольского района на 2019-2021 годы" от 9 января 2019 года № 46-3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5036</w:t>
      </w:r>
      <w:r>
        <w:rPr>
          <w:rFonts w:ascii="Times New Roman"/>
          <w:b w:val="false"/>
          <w:i w:val="false"/>
          <w:color w:val="000000"/>
          <w:sz w:val="28"/>
        </w:rPr>
        <w:t>, опубликован 5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Ушарал на 2019-2021 годы, согласно приложениям 1, 2 и 3 к настоящему решению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244 777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161 379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83 398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77 719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5 679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251 284 тысячи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6 507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6 507 тысяч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Кабанбайского сельского округа на 2019-2021 годы, согласно приложениям 4, 5 и 6 к настоящему решению соответственно, в том числе на 2019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115 659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30 087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85 572 тысячи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52 793 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32 779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121 061 тысяча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5 402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5 402 тысячи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Бескольского сельского округа на 2019-2021 годы, согласно приложениям 7, 8 и 9 к настоящему решению соответственно, в том числе на 2019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85 568 тысяч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29 217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56 351 тысяча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31 856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24 495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92 894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7 326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7 326 тысяч тенге.";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Достыкского сельского округа на 2019-2021 годы, согласно приложениям 10, 11 и 12 к настоящему решению соответственно, в том числе на 2019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149 652 тысячи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32 390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117 262 тысячи тенге, в том числе: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117 262 тысячи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162 207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12 555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12 555 тысяч тенге.";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Ыргайтинского сельского округа на 2019-2021 годы, согласно приложениям 13, 14 и 15 к настоящему решению соответственно,в том числе на 2019 год в следующих объемах: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67 191 тысяча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18 365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48 826 тысяч тенге, в том числе: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22 452 тысячи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26 374 тысячи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72 755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5 564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5 564 тысячи тенге.";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Кольбайского сельского округа на 2019-2021 годы, согласно приложениям 22, 23 и 24 к настоящему решению соответственно, в том числе на 2019 год в следующих объемах: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72 597 тысяч тенге, в том числе: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4 863 тысячи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67 734 тысячи тенге, в том числе: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52 206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15 528 тысяч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74 818 тысяч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2 221 тысяча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2 221 тысяча тенге.";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Жанаминского сельского округа на 2019-2021 годы, согласно приложениям 28, 29 и 30 к настоящему решению соответственно, в том числе на 2019 год в следующих объемах: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38 120 тысяч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4 492 тысячи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33 628 тысяч тенге, в том числе: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19 392 тысячи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14 236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40 028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1 908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1 908 тысяч тенге.";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Екпиндинского сельского округа на 2019-2021 годы, согласно приложениям 34, 35 и 36 к настоящему решению соответственно, в том числе на 2019 год в следующих объемах: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43 229 тысяч тенге, в том числе: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3 086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40 143 тысячи тенге, в том числе: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23 046 тысяч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17 097 тысяч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44 398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1 169 тысяч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1 169 тысяч тенге.";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Алакольского районного маслихата "По депутатскому представительству, бюджета, экономики, соблюдению законности, правовой защите и связи с общественными организациями".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Карабеков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8"/>
        <w:gridCol w:w="5412"/>
      </w:tblGrid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"17" сентября 2019 года № 58-1 О внесений изменений в решение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bookmarkStart w:name="z14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Ушарал на 2019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0"/>
        <w:gridCol w:w="377"/>
        <w:gridCol w:w="377"/>
        <w:gridCol w:w="377"/>
        <w:gridCol w:w="5051"/>
        <w:gridCol w:w="34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 </w:t>
            </w:r>
          </w:p>
          <w:bookmarkEnd w:id="135"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</w:t>
            </w:r>
          </w:p>
          <w:bookmarkEnd w:id="136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-6 507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2786"/>
        <w:gridCol w:w="21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 </w:t>
            </w:r>
          </w:p>
          <w:bookmarkEnd w:id="137"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8"/>
        <w:gridCol w:w="5412"/>
      </w:tblGrid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Алакольского районного маслихата от "17" сентября 2019 года № 58-1 О внесений изменений в решение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bookmarkStart w:name="z15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2019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0"/>
        <w:gridCol w:w="377"/>
        <w:gridCol w:w="377"/>
        <w:gridCol w:w="377"/>
        <w:gridCol w:w="5051"/>
        <w:gridCol w:w="34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 </w:t>
            </w:r>
          </w:p>
          <w:bookmarkEnd w:id="139"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</w:t>
            </w:r>
          </w:p>
          <w:bookmarkEnd w:id="140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2786"/>
        <w:gridCol w:w="21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 </w:t>
            </w:r>
          </w:p>
          <w:bookmarkEnd w:id="141"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8"/>
        <w:gridCol w:w="5412"/>
      </w:tblGrid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Алакольского районного маслихата от "17" сентября 2019 года № 58-1 О внесений изменений в решение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bookmarkStart w:name="z15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2019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0"/>
        <w:gridCol w:w="377"/>
        <w:gridCol w:w="377"/>
        <w:gridCol w:w="377"/>
        <w:gridCol w:w="5051"/>
        <w:gridCol w:w="34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 </w:t>
            </w:r>
          </w:p>
          <w:bookmarkEnd w:id="143"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</w:t>
            </w:r>
          </w:p>
          <w:bookmarkEnd w:id="144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7 326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7 326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2786"/>
        <w:gridCol w:w="21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 </w:t>
            </w:r>
          </w:p>
          <w:bookmarkEnd w:id="145"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8"/>
        <w:gridCol w:w="5412"/>
      </w:tblGrid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"17" сентября 2019 года № 58-1 О внесений изменений в решение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bookmarkStart w:name="z16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2019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0"/>
        <w:gridCol w:w="377"/>
        <w:gridCol w:w="377"/>
        <w:gridCol w:w="377"/>
        <w:gridCol w:w="5051"/>
        <w:gridCol w:w="34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 </w:t>
            </w:r>
          </w:p>
          <w:bookmarkEnd w:id="147"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</w:t>
            </w:r>
          </w:p>
          <w:bookmarkEnd w:id="148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-12 555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2786"/>
        <w:gridCol w:w="21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 </w:t>
            </w:r>
          </w:p>
          <w:bookmarkEnd w:id="149"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8"/>
        <w:gridCol w:w="5412"/>
      </w:tblGrid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Алакольского районного маслихата от "17" сентября 2019 года № 58-1 О внесений изменений в решение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bookmarkStart w:name="z16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2019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19 172 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решение вопросов обустройства сельских населенных пунктов в реализацию мер по содействию экономии-ческому развитию регионов в рамках Программы развитие регионов до 2020 года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0"/>
        <w:gridCol w:w="377"/>
        <w:gridCol w:w="377"/>
        <w:gridCol w:w="377"/>
        <w:gridCol w:w="5051"/>
        <w:gridCol w:w="34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 </w:t>
            </w:r>
          </w:p>
          <w:bookmarkEnd w:id="151"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</w:t>
            </w:r>
          </w:p>
          <w:bookmarkEnd w:id="152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-5 564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(тысяч.тенге)</w:t>
            </w:r>
          </w:p>
          <w:bookmarkEnd w:id="153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8"/>
        <w:gridCol w:w="5412"/>
      </w:tblGrid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Алакольского районного маслихата от "17" сентября 2019 года № 58-1 О внесений изменений в решение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bookmarkStart w:name="z17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Кольбайского сельского округа на 2019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655"/>
        <w:gridCol w:w="1382"/>
        <w:gridCol w:w="1382"/>
        <w:gridCol w:w="5572"/>
        <w:gridCol w:w="22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мероприятийдлярешение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0"/>
        <w:gridCol w:w="377"/>
        <w:gridCol w:w="377"/>
        <w:gridCol w:w="377"/>
        <w:gridCol w:w="5051"/>
        <w:gridCol w:w="34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  <w:bookmarkEnd w:id="155"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56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-2 221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2 221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  <w:bookmarkEnd w:id="157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8"/>
        <w:gridCol w:w="5412"/>
      </w:tblGrid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Алакольского районного маслихата от "17" сентября 2019 года № 58-1 О внесений изменений в решение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bookmarkStart w:name="z18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2019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655"/>
        <w:gridCol w:w="1382"/>
        <w:gridCol w:w="1382"/>
        <w:gridCol w:w="5572"/>
        <w:gridCol w:w="22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мероприятийдлярешение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9"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0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1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8"/>
        <w:gridCol w:w="5412"/>
      </w:tblGrid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Алакольского районного маслихата от "17" сентября 2019 года № 58-1 О внесений изменений в решение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Алакольского районного маслихата от "9" января 2019 года № 46-3 "О бюджетах города Ушарал и сельских округов Алакольского района на 2019-2021 годы"</w:t>
            </w:r>
          </w:p>
        </w:tc>
      </w:tr>
    </w:tbl>
    <w:bookmarkStart w:name="z19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2019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827"/>
        <w:gridCol w:w="3356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3"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4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5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