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44bb" w14:textId="1b74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января 2019 года № 44-196. Зарегистрировано Департаментом юстиции Алматинской области 24 января 2019 года № 5037.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24 866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3 755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21 111 тысяча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2 320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18 791 тысяча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24 980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Баканасского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170 346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18 920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151 426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24 231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127 195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Балхашского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Бакбактинского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82 246 тысяч тенге, в том числе: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10 340 тысяч тенге;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71 906 тысяч тенге, в том числе: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7 076 тысяч тенге;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64 830 тысяч тенге;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85 996 тысяч тенге;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Балатопарского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24 889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Балхашского районного маслихата Алматинской области от 17.09.2019 </w:t>
      </w:r>
      <w:r>
        <w:rPr>
          <w:rFonts w:ascii="Times New Roman"/>
          <w:b w:val="false"/>
          <w:i w:val="false"/>
          <w:color w:val="000000"/>
          <w:sz w:val="28"/>
        </w:rPr>
        <w:t>№ 55-235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Берекенского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27 944 тысяч тенге, в том числе: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3 921 тысяча тенге;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24 023 тысячи тенге, в том числе: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2 372 тысячи тенге;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21 651 тысяча тенге;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29 355 тысяч тенге;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1 411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Бирликского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23 342 тысячи тенге, в том числе: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4 674 тысячи тенге;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18 668 тысяч тенге, в том числе: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3 003 тысячи тенге;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15 665 тысяч тенге;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24 702 тысячи тенге;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Каройского сельского округа Балхашского района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22 785 тысяч тенге, в том числе:</w:t>
      </w:r>
    </w:p>
    <w:bookmarkEnd w:id="58"/>
    <w:bookmarkStart w:name="z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3 363 тысячи тенге;</w:t>
      </w:r>
    </w:p>
    <w:bookmarkEnd w:id="59"/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0"/>
    <w:bookmarkStart w:name="z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1"/>
    <w:bookmarkStart w:name="z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19 422 тысячи тенге, в том числе:</w:t>
      </w:r>
    </w:p>
    <w:bookmarkEnd w:id="62"/>
    <w:bookmarkStart w:name="z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2 755 тысяч тенге;</w:t>
      </w:r>
    </w:p>
    <w:bookmarkEnd w:id="63"/>
    <w:bookmarkStart w:name="z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Балхашского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действие с 1 января 2019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15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09 января 2019 года № 44-196 "О бюджетах сельских округов Балхашского района на 2019-2021 годы"</w:t>
            </w:r>
          </w:p>
        </w:tc>
      </w:tr>
    </w:tbl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Балхашского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220"/>
        <w:gridCol w:w="2114"/>
        <w:gridCol w:w="6574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38"/>
        <w:gridCol w:w="344"/>
        <w:gridCol w:w="6185"/>
        <w:gridCol w:w="5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1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1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59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2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2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2021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Балхашского районного маслихата Алматинской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55-235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5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2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27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9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30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3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Балхашского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09 января 2019 года №44-196 "О бюджетах сельских округов Балхашского района на 2019-2021 годы"</w:t>
            </w:r>
          </w:p>
        </w:tc>
      </w:tr>
    </w:tbl>
    <w:bookmarkStart w:name="z3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3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Балхашского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7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4"/>
        <w:gridCol w:w="6906"/>
        <w:gridCol w:w="4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44-196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38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 </w:t>
            </w:r>
          </w:p>
        </w:tc>
      </w:tr>
    </w:tbl>
    <w:bookmarkStart w:name="z39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