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c09" w14:textId="6569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9 января 2019 года № 44-196 "О бюджетах сельских округов Балхашского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 апреля 2019 года № 48-207. Зарегистрировано Департаментом юстиции Алматинской области 16 апреля 2019 года № 5111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2019-2021 годы" от 9 января 2019 года № 44-196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Баканасского сельского округа Балхашского района на 2019-2021 годы, согласно приложениям 4, 5 и 6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155 536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18 920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136 616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9 421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127 195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155 536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Бахбахтинского сельского округа Балхашского района на 2019-2021 годы, согласно приложениям 7, 8 и 9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81 350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10 340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71 010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6 180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64 830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81 350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 02 " апреля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48-207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225"/>
        <w:gridCol w:w="225"/>
        <w:gridCol w:w="2164"/>
        <w:gridCol w:w="6729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 02 " апреля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48-207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2019-2021 годы" 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Бахбахтинского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225"/>
        <w:gridCol w:w="225"/>
        <w:gridCol w:w="2164"/>
        <w:gridCol w:w="6729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