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5cf0" w14:textId="74e5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2019 года № 44-196 "О бюджетах сельских округов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11 июня 2019 года № 52-223. Зарегистрировано Департаментом юстиции Алматинской области 25 июня 2019 года № 5190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2019-2021 годы" от 9 января 2019 года № 44-196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3 755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21 111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2 320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18 791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24 980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114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Баканасского сельского округа Балхашского района на 2019-2021 годы,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169 116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18 920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150 196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23 001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127 195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175 106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5 990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5 990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Бакбактинского сельского округа Балхашского района на 2019-2021 годы,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82 246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10 340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71 906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7 076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64 830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85 996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3 750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3 750 тысяч тенге.".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Балатопарского сельского округа Балхашского района на 2019-2021 годы,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30 889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4 048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26 841 тысяча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10 012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16 829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33 332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2 443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2 443 тысячи тенге.".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Берекенского сельского округа Балхашского района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27 944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3 921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24 023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2 372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21 651 тысяча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29 355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1 411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1 411 тысяча тенге.".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Бирликского сельского округа Балхашского района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23 342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4 674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18 668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3 003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15 665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24 702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1 360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1 360 тысяч тенге.".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Каройского сельского округа Балхашского района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22 785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3 363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19 422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2 755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16 667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23 098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313 тысячи тенге.".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действие с 1 января 2019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11 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11 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6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225"/>
        <w:gridCol w:w="225"/>
        <w:gridCol w:w="2164"/>
        <w:gridCol w:w="6729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59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июня 2019 года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8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59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11 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11 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3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11 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"11"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52-223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59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