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89f6" w14:textId="4a08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Балхашского районного маслихата от 9 января 2019 года № 44-196 "О бюджетах сельских округов Балхашского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17 сентября 2019 года № 55-235. Зарегистрировано Департаментом юстиции Алматинской области 27 сентября 2019 года № 5270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 бюджетах сельских округов Балхашского района на 2019-2021 годы" от 9 января 2019 года № 44-196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5037</w:t>
      </w:r>
      <w:r>
        <w:rPr>
          <w:rFonts w:ascii="Times New Roman"/>
          <w:b w:val="false"/>
          <w:i w:val="false"/>
          <w:color w:val="000000"/>
          <w:sz w:val="28"/>
        </w:rPr>
        <w:t>, опубликован 30 января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Балатопарского сельского округа Балхашского района на 2019-2021 годы, согласно приложениям 10, 11 и 12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24 889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5 548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19 341 тысяча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1 664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17 677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27 332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2 443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2 443 тысячи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4"/>
        <w:gridCol w:w="5426"/>
      </w:tblGrid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"17" сентября 2019 года № 55-235 "О внесении изменений в решение Балхашского районного маслихата от 9 января 2019 года № 44-196 "О бюджетах сельских округов Балхашского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Балхашского районного маслихата от 9 января 2019 года № 44-196 "О бюджетах сельских округов Балхашского района на 2019-2021 годы"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Балатопарского сельского округа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368"/>
        <w:gridCol w:w="375"/>
        <w:gridCol w:w="6734"/>
        <w:gridCol w:w="44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