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119b" w14:textId="f701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28 декабря 2018 года № 42-191 "О бюджете Балхашского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5 декабря 2019 года № 56-238. Зарегистрировано Департаментом юстиции Алматинской области 13 декабря 2019 года № 5336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2019-2021 годы" от 28 декабря 2018 года № 42-191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5014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годы,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7 704 954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133 761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8 170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6 208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7 556 815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3 394 423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618 342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3 544 050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7 704 954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23 963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54 451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30 488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23 963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23 963 тысячи тенге".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Рыскелді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" 5" декабря 2019 года № 56-238 "О внесении изменений в решение Балхашского районного маслихата от 28 декабря 2018 года № 42-191 "О бюджете Балхашского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28 декабря 2018 года № 42-191 "О бюджете Балхашского района на 2019-2021 годы"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7704954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7556815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7556815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735"/>
        <w:gridCol w:w="1550"/>
        <w:gridCol w:w="1550"/>
        <w:gridCol w:w="4142"/>
        <w:gridCol w:w="3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7704954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"/>
        <w:gridCol w:w="809"/>
        <w:gridCol w:w="1705"/>
        <w:gridCol w:w="1705"/>
        <w:gridCol w:w="4405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263902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262026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259002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Сироительство и реконструкция объектов дошкольного воспитания и обучения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2958016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2894249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2850760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43489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63767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63767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595934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595934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9"/>
        <w:gridCol w:w="1369"/>
        <w:gridCol w:w="545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766966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448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7"/>
        <w:gridCol w:w="1701"/>
        <w:gridCol w:w="1701"/>
        <w:gridCol w:w="3797"/>
        <w:gridCol w:w="3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"/>
        <w:gridCol w:w="813"/>
        <w:gridCol w:w="1715"/>
        <w:gridCol w:w="1716"/>
        <w:gridCol w:w="4810"/>
        <w:gridCol w:w="3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113576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113576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57441</w:t>
            </w:r>
          </w:p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5073"/>
        <w:gridCol w:w="2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0"/>
        <w:gridCol w:w="1130"/>
        <w:gridCol w:w="6650"/>
        <w:gridCol w:w="2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284"/>
        <w:gridCol w:w="1126"/>
        <w:gridCol w:w="459"/>
        <w:gridCol w:w="196"/>
        <w:gridCol w:w="973"/>
        <w:gridCol w:w="4833"/>
        <w:gridCol w:w="38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