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6e39" w14:textId="6596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23 января 2019 года № 11. Зарегистрировано Департаментом юстиции Алматинской области 1 февраля 2019 года № 5044. Утратило силу постановлением акимата Жамбылского района Алматинской области от 16 октября 2020 года № 261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Алматинской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Жамбылского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Жамбылского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Жамбылского района "Об утверждении порядка и схем перевозки в общеобразовательные школы детей, проживающих в отдаленных населенных пунктах Жамбылского района" от 25 августа 2015 года № 596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октября 2015 года в Информационно-правовой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Далабаева Адилбека Камбаровича.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Приложенения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2018 года № 11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Жамбылского района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Жамбылского района (далее – Порядок)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ностоящих Правил и с предоставлением каждому ребенку отдельного места для сидения.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– заказчика или его заместителем.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22:00 до 06:00 часов, а также в условиях недостаточной видимости (туман, снегопад, дождь и другие) не допускается.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– КАП),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перевозки детей допускаются водители: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Водителю автобуса при перевозке детей не позволяется: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час;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ностоящих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Кокдала в среднюю школу села Аксенгир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отдаленном населенном пункте микрорайоне Молочно товарная фирма-3 в среднюю школу имени Наурызбай батыр Кутпанбетулы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8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Булак в среднюю школу имени О. Аубакирова села Дегерес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Жамбылского района от "23" января 2019 года № 11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Бирлик в среднюю школу села Саурык батыр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9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Кызылсок в среднюю школу села Карасай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Ушбулак в среднюю школу имени Суюнбая села Каракастек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10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Жаманты в среднюю школу села Актерек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Когамшыл в среднюю школу села Шиен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11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Кенсай-1, Кенсай-2 в среднюю школу села Сункар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2019 года № 11</w:t>
            </w:r>
          </w:p>
        </w:tc>
      </w:tr>
    </w:tbl>
    <w:bookmarkStart w:name="z11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Жартас в среднюю школу села Танбалытас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