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6e0" w14:textId="40a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января 2019 года № 48-228 "О бюджетах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11 июня 2019 года № 55-261. Зарегистрировано Департаментом юстиции Алматинской области 20 июня 2019 года № 5184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2019-2021 годы" от 21 января 2019 года № 48-228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Аккайнарского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40 661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49 833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23 729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16 226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26 844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3 115 тысяч тенге.".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59 093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8 604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50 489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60 906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1 813 тысяч тенге.".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82 531 тысяча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77 442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84 337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1 806 тысяч тенге.".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71 172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7 483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63 689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71 970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тенге.".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46 737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12 765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33 972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49 293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2 556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2 556 тысяч тенге.".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91 295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12 401 тысяча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78 894 тысячи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96 030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4 735 тысяч тенге.".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50 559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22 545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28 014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55 069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тенге.".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118 746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114 652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4 094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127 051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8 305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8 305 тысяч тенге.".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35 346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18 012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17 334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38 339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2 993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2 993 тысячи тенге.".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31 707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9 844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21 863 тысячи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33 497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1 790 тысяч тенге.".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26 660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9 188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17 472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29 467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2 807 тысяч тенге.".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89 979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8 211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81 768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93 505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3 526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3 526 тысяч тенге.".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29 588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5 461 тысяча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24 127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31 398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1 180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1 180 тысяч тенге.".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2019-2021 годы согласно приложениям 43, 44, 45 к настоящему решению соответственно, в том числе на 2019 год в следующих объемах: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49 527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10 497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39 030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53 178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3 651 тысяча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2019-2021 годы согласно приложениям 46, 47, 48 к настоящему решению соответственно, в том числе на 2019 год в следующих объемах: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439 618 тысяч тенге, в том числе: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266 927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172 691 тысяча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474 626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35 008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35 008 тысяч тенге.".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2019-2021 годы согласно приложениям 49, 50, 51 к настоящему решению соответственно, в том числе на 2019 год в следующих объемах: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109 755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42 489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67 266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116 946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7 191 тысяча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7 191 тысяча тенге.".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2019-2021 годы согласно приложениям 52, 53, 54 к настоящему решению соответственно, в том числе на 2019 год в следующих объемах: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56 814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6 462 тысячи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50 352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59 141 тысяча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2 327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2 327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2019-2021 годы согласно приложениям 55, 56, 57 к настоящему решению соответственно, в том числе на 2019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97 514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85 437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99 630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2 116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2 116 тысяч тенге.".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49 044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33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2019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35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3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2019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3"/>
        <w:gridCol w:w="5457"/>
      </w:tblGrid>
      <w:tr>
        <w:trPr>
          <w:trHeight w:val="30" w:hRule="atLeast"/>
        </w:trPr>
        <w:tc>
          <w:tcPr>
            <w:tcW w:w="8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22 к решению </w:t>
            </w:r>
          </w:p>
        </w:tc>
      </w:tr>
      <w:tr>
        <w:trPr>
          <w:trHeight w:val="30" w:hRule="atLeast"/>
        </w:trPr>
        <w:tc>
          <w:tcPr>
            <w:tcW w:w="8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4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42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78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44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87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47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2019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4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51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35 680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54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20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56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58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61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63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55-261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января 2019 года № 48-228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</w:t>
            </w:r>
          </w:p>
        </w:tc>
      </w:tr>
    </w:tbl>
    <w:bookmarkStart w:name="z65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